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spacing w:val="-2"/>
        </w:rPr>
        <w:t>技术规格书</w:t>
      </w:r>
    </w:p>
    <w:p>
      <w:pPr>
        <w:pStyle w:val="2"/>
        <w:numPr>
          <w:ilvl w:val="0"/>
          <w:numId w:val="1"/>
        </w:numPr>
        <w:tabs>
          <w:tab w:val="left" w:pos="559"/>
        </w:tabs>
        <w:spacing w:before="42" w:after="0" w:line="240" w:lineRule="auto"/>
        <w:ind w:left="559" w:right="0" w:hanging="419"/>
        <w:jc w:val="left"/>
        <w:rPr>
          <w:rFonts w:ascii="Wingdings" w:hAnsi="Wingdings" w:eastAsia="Wingdings"/>
          <w:b w:val="0"/>
          <w:color w:val="030303"/>
        </w:rPr>
      </w:pPr>
      <w:r>
        <w:rPr>
          <w:color w:val="030303"/>
          <w:spacing w:val="-4"/>
        </w:rPr>
        <w:t>产品外观</w:t>
      </w:r>
    </w:p>
    <w:p>
      <w:pPr>
        <w:pStyle w:val="3"/>
        <w:spacing w:before="345"/>
        <w:rPr>
          <w:rFonts w:ascii="Microsoft JhengHei"/>
          <w:b/>
          <w:sz w:val="20"/>
        </w:rPr>
      </w:pPr>
      <w:r>
        <w:rPr>
          <w:rFonts w:ascii="Microsoft JhengHei"/>
          <w:b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889635</wp:posOffset>
            </wp:positionH>
            <wp:positionV relativeFrom="paragraph">
              <wp:posOffset>467995</wp:posOffset>
            </wp:positionV>
            <wp:extent cx="2655570" cy="1571625"/>
            <wp:effectExtent l="0" t="0" r="0" b="0"/>
            <wp:wrapTopAndBottom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5769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JhengHei"/>
          <w:b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3684905</wp:posOffset>
            </wp:positionH>
            <wp:positionV relativeFrom="paragraph">
              <wp:posOffset>554355</wp:posOffset>
            </wp:positionV>
            <wp:extent cx="2818130" cy="1383030"/>
            <wp:effectExtent l="0" t="0" r="0" b="0"/>
            <wp:wrapTopAndBottom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7841" cy="1383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5797"/>
        </w:tabs>
        <w:spacing w:before="58"/>
        <w:ind w:left="1820" w:right="0" w:firstLine="0"/>
        <w:jc w:val="left"/>
        <w:rPr>
          <w:rFonts w:ascii="Microsoft JhengHei" w:eastAsia="Microsoft JhengHei"/>
          <w:b/>
          <w:sz w:val="24"/>
        </w:rPr>
      </w:pPr>
      <w:r>
        <w:rPr>
          <w:rFonts w:ascii="Microsoft JhengHei" w:eastAsia="Microsoft JhengHei"/>
          <w:b/>
          <w:sz w:val="24"/>
        </w:rPr>
        <w:t>计算</w:t>
      </w:r>
      <w:r>
        <w:rPr>
          <w:rFonts w:ascii="Microsoft JhengHei" w:eastAsia="Microsoft JhengHei"/>
          <w:b/>
          <w:spacing w:val="-10"/>
          <w:sz w:val="24"/>
        </w:rPr>
        <w:t>机</w:t>
      </w:r>
      <w:r>
        <w:rPr>
          <w:rFonts w:ascii="Microsoft JhengHei" w:eastAsia="Microsoft JhengHei"/>
          <w:b/>
          <w:sz w:val="24"/>
        </w:rPr>
        <w:tab/>
      </w:r>
      <w:r>
        <w:rPr>
          <w:rFonts w:ascii="Microsoft JhengHei" w:eastAsia="Microsoft JhengHei"/>
          <w:b/>
          <w:sz w:val="24"/>
        </w:rPr>
        <w:t>会控</w:t>
      </w:r>
      <w:r>
        <w:rPr>
          <w:rFonts w:ascii="Microsoft JhengHei" w:eastAsia="Microsoft JhengHei"/>
          <w:b/>
          <w:spacing w:val="-10"/>
          <w:sz w:val="24"/>
        </w:rPr>
        <w:t>屏</w:t>
      </w:r>
    </w:p>
    <w:p>
      <w:pPr>
        <w:pStyle w:val="3"/>
        <w:spacing w:before="324"/>
        <w:rPr>
          <w:rFonts w:ascii="Microsoft JhengHei"/>
          <w:b/>
          <w:sz w:val="24"/>
        </w:rPr>
      </w:pPr>
    </w:p>
    <w:p>
      <w:pPr>
        <w:pStyle w:val="2"/>
        <w:numPr>
          <w:ilvl w:val="0"/>
          <w:numId w:val="1"/>
        </w:numPr>
        <w:tabs>
          <w:tab w:val="left" w:pos="559"/>
        </w:tabs>
        <w:spacing w:before="0" w:after="0" w:line="240" w:lineRule="auto"/>
        <w:ind w:left="559" w:right="0" w:hanging="419"/>
        <w:jc w:val="left"/>
        <w:rPr>
          <w:rFonts w:ascii="Wingdings" w:hAnsi="Wingdings" w:eastAsia="Wingdings"/>
          <w:b w:val="0"/>
        </w:rPr>
      </w:pPr>
      <w:bookmarkStart w:id="0" w:name="OLE_LINK1"/>
      <w:r>
        <w:rPr>
          <w:color w:val="030303"/>
          <w:w w:val="105"/>
        </w:rPr>
        <w:t>XC13T</w:t>
      </w:r>
      <w:r>
        <w:rPr>
          <w:color w:val="030303"/>
          <w:spacing w:val="15"/>
          <w:w w:val="105"/>
        </w:rPr>
        <w:t xml:space="preserve"> 计算机</w:t>
      </w:r>
    </w:p>
    <w:p>
      <w:pPr>
        <w:pStyle w:val="3"/>
        <w:spacing w:before="17"/>
        <w:rPr>
          <w:rFonts w:ascii="Microsoft JhengHei"/>
          <w:b/>
          <w:sz w:val="2"/>
        </w:rPr>
      </w:pPr>
      <w:r>
        <w:rPr>
          <w:rFonts w:ascii="Microsoft JhengHei"/>
          <w:b/>
          <w:sz w:val="2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650240</wp:posOffset>
                </wp:positionH>
                <wp:positionV relativeFrom="paragraph">
                  <wp:posOffset>48895</wp:posOffset>
                </wp:positionV>
                <wp:extent cx="6260465" cy="399415"/>
                <wp:effectExtent l="0" t="0" r="0" b="0"/>
                <wp:wrapTopAndBottom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0465" cy="399415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</wps:spPr>
                      <wps:txbx>
                        <w:txbxContent>
                          <w:p>
                            <w:pPr>
                              <w:spacing w:before="100"/>
                              <w:ind w:left="108" w:right="0" w:firstLine="0"/>
                              <w:jc w:val="left"/>
                              <w:rPr>
                                <w:rFonts w:ascii="Microsoft JhengHei" w:eastAsia="Microsoft JhengHei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>系统参数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51.2pt;margin-top:3.85pt;height:31.45pt;width:492.95pt;mso-position-horizontal-relative:page;mso-wrap-distance-bottom:0pt;mso-wrap-distance-top:0pt;z-index:-15727616;mso-width-relative:page;mso-height-relative:page;" fillcolor="#E7E7E7" filled="t" stroked="f" coordsize="21600,21600" o:gfxdata="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s&#10;IDVd1QAAAAkBAAAPAAAAAAAAAAEAIAAAACIAAABkcnMvZG93bnJldi54bWxQSwECFAAUAAAACACH&#10;TuJAOfF6E7UBAABaAwAADgAAAAAAAAABACAAAAAkAQAAZHJzL2Uyb0RvYy54bWxQSwUGAAAAAAYA&#10;BgBZAQAAS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0"/>
                        <w:ind w:left="108" w:right="0" w:firstLine="0"/>
                        <w:jc w:val="left"/>
                        <w:rPr>
                          <w:rFonts w:ascii="Microsoft JhengHei" w:eastAsia="Microsoft JhengHei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Microsoft JhengHei" w:eastAsia="Microsoft JhengHei"/>
                          <w:b/>
                          <w:color w:val="000000"/>
                          <w:spacing w:val="-4"/>
                          <w:sz w:val="21"/>
                        </w:rPr>
                        <w:t>系统参数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3"/>
        <w:tabs>
          <w:tab w:val="left" w:pos="4083"/>
        </w:tabs>
        <w:spacing w:before="165"/>
        <w:ind w:left="140"/>
      </w:pPr>
      <w:r>
        <w:rPr>
          <w:spacing w:val="-5"/>
        </w:rPr>
        <w:t>类</w:t>
      </w:r>
      <w:r>
        <w:rPr>
          <w:spacing w:val="-10"/>
        </w:rPr>
        <w:t>型</w:t>
      </w:r>
      <w:r>
        <w:tab/>
      </w:r>
      <w:r>
        <w:rPr>
          <w:spacing w:val="-2"/>
        </w:rPr>
        <w:t>计算</w:t>
      </w:r>
      <w:r>
        <w:rPr>
          <w:spacing w:val="-10"/>
        </w:rPr>
        <w:t>机</w:t>
      </w:r>
    </w:p>
    <w:p>
      <w:pPr>
        <w:pStyle w:val="3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650240</wp:posOffset>
                </wp:positionH>
                <wp:positionV relativeFrom="paragraph">
                  <wp:posOffset>116840</wp:posOffset>
                </wp:positionV>
                <wp:extent cx="6260465" cy="399415"/>
                <wp:effectExtent l="0" t="0" r="0" b="0"/>
                <wp:wrapTopAndBottom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0465" cy="399415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</wps:spPr>
                      <wps:txbx>
                        <w:txbxContent>
                          <w:p>
                            <w:pPr>
                              <w:pStyle w:val="3"/>
                              <w:tabs>
                                <w:tab w:val="left" w:pos="4051"/>
                              </w:tabs>
                              <w:spacing w:before="170"/>
                              <w:ind w:left="1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30"/>
                              </w:rPr>
                              <w:t>CPU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Intel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i3-</w:t>
                            </w:r>
                            <w:r>
                              <w:rPr>
                                <w:color w:val="000000"/>
                                <w:spacing w:val="-4"/>
                                <w:w w:val="85"/>
                              </w:rPr>
                              <w:t>1220P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51.2pt;margin-top:9.2pt;height:31.45pt;width:492.95pt;mso-position-horizontal-relative:page;mso-wrap-distance-bottom:0pt;mso-wrap-distance-top:0pt;z-index:-15727616;mso-width-relative:page;mso-height-relative:page;" fillcolor="#EEEEEE" filled="t" stroked="f" coordsize="21600,21600" o:gfxdata="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gc6EktQA&#10;AAAKAQAADwAAAAAAAAABACAAAAAiAAAAZHJzL2Rvd25yZXYueG1sUEsBAhQAFAAAAAgAh07iQLAQ&#10;dbaxAQAAWgMAAA4AAAAAAAAAAQAgAAAAIwEAAGRycy9lMm9Eb2MueG1sUEsFBgAAAAAGAAYAWQEA&#10;AEY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"/>
                        <w:tabs>
                          <w:tab w:val="left" w:pos="4051"/>
                        </w:tabs>
                        <w:spacing w:before="170"/>
                        <w:ind w:left="10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  <w:w w:val="130"/>
                        </w:rPr>
                        <w:t>CPU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w w:val="85"/>
                        </w:rPr>
                        <w:t>Intel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i3-</w:t>
                      </w:r>
                      <w:r>
                        <w:rPr>
                          <w:color w:val="000000"/>
                          <w:spacing w:val="-4"/>
                          <w:w w:val="85"/>
                        </w:rPr>
                        <w:t>1220P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3"/>
        <w:tabs>
          <w:tab w:val="left" w:pos="4083"/>
        </w:tabs>
        <w:spacing w:before="164"/>
        <w:ind w:left="140"/>
      </w:pPr>
      <w:r>
        <w:rPr>
          <w:w w:val="95"/>
        </w:rPr>
        <w:t>内</w:t>
      </w:r>
      <w:r>
        <w:rPr>
          <w:spacing w:val="-10"/>
          <w:w w:val="125"/>
        </w:rPr>
        <w:t>存</w:t>
      </w:r>
      <w:r>
        <w:tab/>
      </w:r>
      <w:r>
        <w:rPr>
          <w:w w:val="130"/>
        </w:rPr>
        <w:t>8GB</w:t>
      </w:r>
      <w:r>
        <w:rPr>
          <w:spacing w:val="-33"/>
          <w:w w:val="130"/>
        </w:rPr>
        <w:t xml:space="preserve"> </w:t>
      </w:r>
      <w:r>
        <w:rPr>
          <w:spacing w:val="-4"/>
          <w:w w:val="130"/>
        </w:rPr>
        <w:t>DDR4</w:t>
      </w:r>
    </w:p>
    <w:p>
      <w:pPr>
        <w:pStyle w:val="3"/>
        <w:spacing w:before="8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650240</wp:posOffset>
                </wp:positionH>
                <wp:positionV relativeFrom="paragraph">
                  <wp:posOffset>117475</wp:posOffset>
                </wp:positionV>
                <wp:extent cx="6260465" cy="399415"/>
                <wp:effectExtent l="0" t="0" r="0" b="0"/>
                <wp:wrapTopAndBottom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0465" cy="399415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</wps:spPr>
                      <wps:txbx>
                        <w:txbxContent>
                          <w:p>
                            <w:pPr>
                              <w:pStyle w:val="3"/>
                              <w:tabs>
                                <w:tab w:val="left" w:pos="4051"/>
                              </w:tabs>
                              <w:spacing w:before="170"/>
                              <w:ind w:left="1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5"/>
                              </w:rPr>
                              <w:t>硬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盘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128GB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6" o:spt="202" type="#_x0000_t202" style="position:absolute;left:0pt;margin-left:51.2pt;margin-top:9.25pt;height:31.45pt;width:492.95pt;mso-position-horizontal-relative:page;mso-wrap-distance-bottom:0pt;mso-wrap-distance-top:0pt;z-index:-15726592;mso-width-relative:page;mso-height-relative:page;" fillcolor="#EEEEEE" filled="t" stroked="f" coordsize="21600,21600" o:gfxdata="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NVSSljU&#10;AAAACgEAAA8AAAAAAAAAAQAgAAAAIgAAAGRycy9kb3ducmV2LnhtbFBLAQIUABQAAAAIAIdO4kCP&#10;1qTgsgEAAFoDAAAOAAAAAAAAAAEAIAAAACMBAABkcnMvZTJvRG9jLnhtbFBLBQYAAAAABgAGAFkB&#10;AABH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"/>
                        <w:tabs>
                          <w:tab w:val="left" w:pos="4051"/>
                        </w:tabs>
                        <w:spacing w:before="170"/>
                        <w:ind w:left="10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5"/>
                        </w:rPr>
                        <w:t>硬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盘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128GB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3"/>
        <w:tabs>
          <w:tab w:val="left" w:pos="4083"/>
        </w:tabs>
        <w:spacing w:before="164"/>
        <w:ind w:left="140"/>
      </w:pPr>
      <w:r>
        <w:rPr>
          <w:spacing w:val="-5"/>
        </w:rPr>
        <w:t>显</w:t>
      </w:r>
      <w:r>
        <w:rPr>
          <w:spacing w:val="-10"/>
        </w:rPr>
        <w:t>卡</w:t>
      </w:r>
      <w:r>
        <w:tab/>
      </w:r>
      <w:r>
        <w:t>Intel</w:t>
      </w:r>
      <w:r>
        <w:rPr>
          <w:rFonts w:ascii="Arial MT" w:hAnsi="Arial MT" w:eastAsia="Arial MT"/>
        </w:rPr>
        <w:t>®</w:t>
      </w:r>
      <w:r>
        <w:rPr>
          <w:rFonts w:ascii="Arial MT" w:hAnsi="Arial MT" w:eastAsia="Arial MT"/>
          <w:spacing w:val="18"/>
        </w:rPr>
        <w:t xml:space="preserve"> </w:t>
      </w:r>
      <w:r>
        <w:t>UHD</w:t>
      </w:r>
      <w:r>
        <w:rPr>
          <w:spacing w:val="-30"/>
        </w:rPr>
        <w:t xml:space="preserve"> </w:t>
      </w:r>
      <w:r>
        <w:t>Graphics</w:t>
      </w:r>
      <w:r>
        <w:rPr>
          <w:spacing w:val="-25"/>
        </w:rPr>
        <w:t xml:space="preserve"> </w:t>
      </w:r>
      <w:r>
        <w:t>for</w:t>
      </w:r>
      <w:r>
        <w:rPr>
          <w:spacing w:val="-31"/>
        </w:rPr>
        <w:t xml:space="preserve"> </w:t>
      </w:r>
      <w:r>
        <w:t>12th</w:t>
      </w:r>
      <w:r>
        <w:rPr>
          <w:spacing w:val="-29"/>
        </w:rPr>
        <w:t xml:space="preserve"> </w:t>
      </w:r>
      <w:r>
        <w:t>Gen</w:t>
      </w:r>
      <w:r>
        <w:rPr>
          <w:spacing w:val="-30"/>
        </w:rPr>
        <w:t xml:space="preserve"> </w:t>
      </w:r>
      <w:r>
        <w:t>Intel</w:t>
      </w:r>
      <w:r>
        <w:rPr>
          <w:rFonts w:ascii="Arial MT" w:hAnsi="Arial MT" w:eastAsia="Arial MT"/>
        </w:rPr>
        <w:t>®</w:t>
      </w:r>
      <w:r>
        <w:rPr>
          <w:rFonts w:ascii="Arial MT" w:hAnsi="Arial MT" w:eastAsia="Arial MT"/>
          <w:spacing w:val="18"/>
        </w:rPr>
        <w:t xml:space="preserve"> </w:t>
      </w:r>
      <w:r>
        <w:rPr>
          <w:spacing w:val="-2"/>
        </w:rPr>
        <w:t>Processors</w:t>
      </w:r>
    </w:p>
    <w:p>
      <w:pPr>
        <w:pStyle w:val="3"/>
        <w:spacing w:before="8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650240</wp:posOffset>
                </wp:positionH>
                <wp:positionV relativeFrom="paragraph">
                  <wp:posOffset>117475</wp:posOffset>
                </wp:positionV>
                <wp:extent cx="6260465" cy="399415"/>
                <wp:effectExtent l="0" t="0" r="0" b="0"/>
                <wp:wrapTopAndBottom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0465" cy="399415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</wps:spPr>
                      <wps:txbx>
                        <w:txbxContent>
                          <w:p>
                            <w:pPr>
                              <w:pStyle w:val="3"/>
                              <w:tabs>
                                <w:tab w:val="left" w:pos="4051"/>
                              </w:tabs>
                              <w:spacing w:before="170"/>
                              <w:ind w:left="1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5"/>
                              </w:rPr>
                              <w:t>网</w:t>
                            </w:r>
                            <w:r>
                              <w:rPr>
                                <w:color w:val="000000"/>
                                <w:spacing w:val="-10"/>
                                <w:w w:val="120"/>
                              </w:rPr>
                              <w:t>络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w w:val="120"/>
                              </w:rPr>
                              <w:t>1000Mbps</w:t>
                            </w:r>
                            <w:r>
                              <w:rPr>
                                <w:color w:val="000000"/>
                                <w:spacing w:val="-1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w w:val="120"/>
                              </w:rPr>
                              <w:t>RJ45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type="#_x0000_t202" style="position:absolute;left:0pt;margin-left:51.2pt;margin-top:9.25pt;height:31.45pt;width:492.95pt;mso-position-horizontal-relative:page;mso-wrap-distance-bottom:0pt;mso-wrap-distance-top:0pt;z-index:-15726592;mso-width-relative:page;mso-height-relative:page;" fillcolor="#EEEEEE" filled="t" stroked="f" coordsize="21600,21600" o:gfxdata="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1VJKWNQA&#10;AAAKAQAADwAAAAAAAAABACAAAAAiAAAAZHJzL2Rvd25yZXYueG1sUEsBAhQAFAAAAAgAh07iQEi5&#10;/UCxAQAAWgMAAA4AAAAAAAAAAQAgAAAAIwEAAGRycy9lMm9Eb2MueG1sUEsFBgAAAAAGAAYAWQEA&#10;AEY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"/>
                        <w:tabs>
                          <w:tab w:val="left" w:pos="4051"/>
                        </w:tabs>
                        <w:spacing w:before="170"/>
                        <w:ind w:left="10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5"/>
                        </w:rPr>
                        <w:t>网</w:t>
                      </w:r>
                      <w:r>
                        <w:rPr>
                          <w:color w:val="000000"/>
                          <w:spacing w:val="-10"/>
                          <w:w w:val="120"/>
                        </w:rPr>
                        <w:t>络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w w:val="120"/>
                        </w:rPr>
                        <w:t>1000Mbps</w:t>
                      </w:r>
                      <w:r>
                        <w:rPr>
                          <w:color w:val="000000"/>
                          <w:spacing w:val="-10"/>
                          <w:w w:val="1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w w:val="120"/>
                        </w:rPr>
                        <w:t>RJ45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3"/>
        <w:tabs>
          <w:tab w:val="left" w:pos="4083"/>
        </w:tabs>
        <w:spacing w:before="164"/>
        <w:ind w:left="140"/>
      </w:pPr>
      <w:r>
        <w:rPr>
          <w:w w:val="95"/>
        </w:rPr>
        <w:t>操作系</w:t>
      </w:r>
      <w:r>
        <w:rPr>
          <w:spacing w:val="-10"/>
          <w:w w:val="95"/>
        </w:rPr>
        <w:t>统</w:t>
      </w:r>
      <w:r>
        <w:tab/>
      </w:r>
      <w:r>
        <w:rPr>
          <w:spacing w:val="-1"/>
          <w:w w:val="190"/>
        </w:rPr>
        <w:t>W</w:t>
      </w:r>
      <w:r>
        <w:rPr>
          <w:w w:val="29"/>
        </w:rPr>
        <w:t>i</w:t>
      </w:r>
      <w:r>
        <w:rPr>
          <w:spacing w:val="-1"/>
          <w:w w:val="105"/>
        </w:rPr>
        <w:t>n</w:t>
      </w:r>
      <w:r>
        <w:rPr>
          <w:spacing w:val="1"/>
          <w:w w:val="103"/>
        </w:rPr>
        <w:t>d</w:t>
      </w:r>
      <w:r>
        <w:rPr>
          <w:spacing w:val="-1"/>
          <w:w w:val="105"/>
        </w:rPr>
        <w:t>o</w:t>
      </w:r>
      <w:r>
        <w:rPr>
          <w:spacing w:val="1"/>
          <w:w w:val="140"/>
        </w:rPr>
        <w:t>w</w:t>
      </w:r>
      <w:r>
        <w:rPr>
          <w:w w:val="95"/>
        </w:rPr>
        <w:t>s</w:t>
      </w:r>
      <w:r>
        <w:rPr>
          <w:spacing w:val="-20"/>
          <w:w w:val="109"/>
        </w:rPr>
        <w:t xml:space="preserve"> </w:t>
      </w:r>
      <w:r>
        <w:rPr>
          <w:w w:val="110"/>
        </w:rPr>
        <w:t>11</w:t>
      </w:r>
      <w:r>
        <w:rPr>
          <w:spacing w:val="49"/>
          <w:w w:val="110"/>
        </w:rPr>
        <w:t xml:space="preserve"> </w:t>
      </w:r>
      <w:r>
        <w:rPr>
          <w:w w:val="110"/>
        </w:rPr>
        <w:t>企业</w:t>
      </w:r>
      <w:r>
        <w:rPr>
          <w:spacing w:val="-10"/>
          <w:w w:val="110"/>
        </w:rPr>
        <w:t>版</w:t>
      </w:r>
    </w:p>
    <w:p>
      <w:pPr>
        <w:pStyle w:val="3"/>
        <w:tabs>
          <w:tab w:val="right" w:pos="4211"/>
        </w:tabs>
        <w:spacing w:before="979"/>
        <w:ind w:left="140"/>
      </w:pPr>
      <w: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650240</wp:posOffset>
                </wp:positionH>
                <wp:positionV relativeFrom="paragraph">
                  <wp:posOffset>909955</wp:posOffset>
                </wp:positionV>
                <wp:extent cx="6260465" cy="399415"/>
                <wp:effectExtent l="0" t="0" r="0" b="0"/>
                <wp:wrapNone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0465" cy="399415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</wps:spPr>
                      <wps:txbx>
                        <w:txbxContent>
                          <w:p>
                            <w:pPr>
                              <w:pStyle w:val="3"/>
                              <w:tabs>
                                <w:tab w:val="right" w:pos="4179"/>
                              </w:tabs>
                              <w:spacing w:before="169"/>
                              <w:ind w:left="1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35"/>
                              </w:rPr>
                              <w:t>LAN</w:t>
                            </w:r>
                            <w:r>
                              <w:rPr>
                                <w:rFonts w:ascii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w w:val="135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6" o:spt="202" type="#_x0000_t202" style="position:absolute;left:0pt;margin-left:51.2pt;margin-top:71.65pt;height:31.45pt;width:492.95pt;mso-position-horizontal-relative:page;z-index:15731712;mso-width-relative:page;mso-height-relative:page;" fillcolor="#EEEEEE" filled="t" stroked="f" coordsize="21600,21600" o:gfxdata="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fZXm&#10;ztYAAAAMAQAADwAAAAAAAAABACAAAAAiAAAAZHJzL2Rvd25yZXYueG1sUEsBAhQAFAAAAAgAh07i&#10;QHd/LBayAQAAWgMAAA4AAAAAAAAAAQAgAAAAJQEAAGRycy9lMm9Eb2MueG1sUEsFBgAAAAAGAAYA&#10;WQEAAEk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"/>
                        <w:tabs>
                          <w:tab w:val="right" w:pos="4179"/>
                        </w:tabs>
                        <w:spacing w:before="169"/>
                        <w:ind w:left="10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  <w:w w:val="135"/>
                        </w:rPr>
                        <w:t>LAN</w:t>
                      </w:r>
                      <w:r>
                        <w:rPr>
                          <w:rFonts w:ascii="Times New Roman"/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w w:val="135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650240</wp:posOffset>
                </wp:positionH>
                <wp:positionV relativeFrom="paragraph">
                  <wp:posOffset>117475</wp:posOffset>
                </wp:positionV>
                <wp:extent cx="6260465" cy="399415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0465" cy="399415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</wps:spPr>
                      <wps:txbx>
                        <w:txbxContent>
                          <w:p>
                            <w:pPr>
                              <w:spacing w:before="100"/>
                              <w:ind w:left="108" w:right="0" w:firstLine="0"/>
                              <w:jc w:val="left"/>
                              <w:rPr>
                                <w:rFonts w:ascii="Microsoft JhengHei" w:eastAsia="Microsoft JhengHei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color w:val="000000"/>
                                <w:sz w:val="21"/>
                              </w:rPr>
                              <w:t>I/O</w:t>
                            </w:r>
                            <w:r>
                              <w:rPr>
                                <w:rFonts w:ascii="Microsoft JhengHei" w:eastAsia="Microsoft JhengHei"/>
                                <w:b/>
                                <w:color w:val="000000"/>
                                <w:spacing w:val="4"/>
                                <w:sz w:val="21"/>
                              </w:rPr>
                              <w:t xml:space="preserve"> 接口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6" o:spt="202" type="#_x0000_t202" style="position:absolute;left:0pt;margin-left:51.2pt;margin-top:9.25pt;height:31.45pt;width:492.95pt;mso-position-horizontal-relative:page;z-index:15732736;mso-width-relative:page;mso-height-relative:page;" fillcolor="#E7E7E7" filled="t" stroked="f" coordsize="21600,21600" o:gfxdata="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Eor&#10;RRDWAAAACgEAAA8AAAAAAAAAAQAgAAAAIgAAAGRycy9kb3ducmV2LnhtbFBLAQIUABQAAAAIAIdO&#10;4kA1zWAZswEAAFwDAAAOAAAAAAAAAAEAIAAAACUBAABkcnMvZTJvRG9jLnhtbFBLBQYAAAAABgAG&#10;AFkBAABK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0"/>
                        <w:ind w:left="108" w:right="0" w:firstLine="0"/>
                        <w:jc w:val="left"/>
                        <w:rPr>
                          <w:rFonts w:ascii="Microsoft JhengHei" w:eastAsia="Microsoft JhengHei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Microsoft JhengHei" w:eastAsia="Microsoft JhengHei"/>
                          <w:b/>
                          <w:color w:val="000000"/>
                          <w:sz w:val="21"/>
                        </w:rPr>
                        <w:t>I/O</w:t>
                      </w:r>
                      <w:r>
                        <w:rPr>
                          <w:rFonts w:ascii="Microsoft JhengHei" w:eastAsia="Microsoft JhengHei"/>
                          <w:b/>
                          <w:color w:val="000000"/>
                          <w:spacing w:val="4"/>
                          <w:sz w:val="21"/>
                        </w:rPr>
                        <w:t xml:space="preserve"> 接口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4"/>
          <w:w w:val="130"/>
        </w:rPr>
        <w:t>USB-A</w:t>
      </w:r>
      <w:r>
        <w:rPr>
          <w:spacing w:val="-24"/>
          <w:w w:val="130"/>
        </w:rPr>
        <w:t xml:space="preserve"> </w:t>
      </w:r>
      <w:r>
        <w:rPr>
          <w:spacing w:val="-5"/>
          <w:w w:val="120"/>
        </w:rPr>
        <w:t>3.0</w:t>
      </w:r>
      <w:r>
        <w:rPr>
          <w:rFonts w:ascii="Times New Roman"/>
        </w:rPr>
        <w:tab/>
      </w:r>
      <w:r>
        <w:rPr>
          <w:spacing w:val="-10"/>
          <w:w w:val="130"/>
        </w:rPr>
        <w:t>4</w:t>
      </w:r>
    </w:p>
    <w:p>
      <w:pPr>
        <w:pStyle w:val="3"/>
        <w:tabs>
          <w:tab w:val="right" w:pos="4211"/>
        </w:tabs>
        <w:spacing w:before="979"/>
        <w:ind w:left="140"/>
      </w:pPr>
      <w:r>
        <w:rPr>
          <w:w w:val="130"/>
        </w:rPr>
        <w:t>USB-C</w:t>
      </w:r>
      <w:r>
        <w:rPr>
          <w:spacing w:val="-35"/>
          <w:w w:val="130"/>
        </w:rPr>
        <w:t xml:space="preserve"> </w:t>
      </w:r>
      <w:r>
        <w:t>(用于会控屏连接</w:t>
      </w:r>
      <w:r>
        <w:rPr>
          <w:spacing w:val="-10"/>
        </w:rPr>
        <w:t>)</w:t>
      </w:r>
      <w:r>
        <w:rPr>
          <w:rFonts w:ascii="Times New Roman" w:eastAsia="Times New Roman"/>
        </w:rPr>
        <w:tab/>
      </w:r>
      <w:r>
        <w:rPr>
          <w:spacing w:val="-10"/>
          <w:w w:val="130"/>
        </w:rPr>
        <w:t>1</w:t>
      </w:r>
    </w:p>
    <w:p>
      <w:pPr>
        <w:pStyle w:val="3"/>
        <w:spacing w:after="0"/>
        <w:sectPr>
          <w:headerReference r:id="rId3" w:type="default"/>
          <w:footerReference r:id="rId4" w:type="default"/>
          <w:type w:val="continuous"/>
          <w:pgSz w:w="11910" w:h="16840"/>
          <w:pgMar w:top="1420" w:right="992" w:bottom="1160" w:left="992" w:header="907" w:footer="970" w:gutter="0"/>
          <w:pgNumType w:start="1"/>
        </w:sectPr>
      </w:pPr>
    </w:p>
    <w:tbl>
      <w:tblPr>
        <w:tblStyle w:val="6"/>
        <w:tblW w:w="9858" w:type="dxa"/>
        <w:tblInd w:w="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8"/>
        <w:gridCol w:w="64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368" w:type="dxa"/>
            <w:shd w:val="clear" w:color="auto" w:fill="EEEEEE"/>
          </w:tcPr>
          <w:p>
            <w:pPr>
              <w:pStyle w:val="9"/>
              <w:spacing w:before="169"/>
              <w:rPr>
                <w:sz w:val="21"/>
              </w:rPr>
            </w:pPr>
            <w:r>
              <w:rPr>
                <w:w w:val="135"/>
                <w:sz w:val="21"/>
              </w:rPr>
              <w:t>HDMI</w:t>
            </w:r>
            <w:r>
              <w:rPr>
                <w:spacing w:val="-72"/>
                <w:w w:val="135"/>
                <w:sz w:val="21"/>
              </w:rPr>
              <w:t xml:space="preserve"> </w:t>
            </w:r>
            <w:r>
              <w:rPr>
                <w:spacing w:val="-5"/>
                <w:w w:val="145"/>
                <w:sz w:val="21"/>
              </w:rPr>
              <w:t>OUT</w:t>
            </w:r>
          </w:p>
        </w:tc>
        <w:tc>
          <w:tcPr>
            <w:tcW w:w="6490" w:type="dxa"/>
            <w:shd w:val="clear" w:color="auto" w:fill="EEEEEE"/>
          </w:tcPr>
          <w:p>
            <w:pPr>
              <w:pStyle w:val="9"/>
              <w:spacing w:before="169"/>
              <w:ind w:left="683"/>
              <w:rPr>
                <w:sz w:val="21"/>
              </w:rPr>
            </w:pPr>
            <w:r>
              <w:rPr>
                <w:spacing w:val="-10"/>
                <w:w w:val="120"/>
                <w:sz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368" w:type="dxa"/>
          </w:tcPr>
          <w:p>
            <w:pPr>
              <w:pStyle w:val="9"/>
              <w:rPr>
                <w:sz w:val="21"/>
              </w:rPr>
            </w:pPr>
            <w:r>
              <w:rPr>
                <w:w w:val="110"/>
                <w:sz w:val="21"/>
              </w:rPr>
              <w:t>Audio</w:t>
            </w:r>
            <w:r>
              <w:rPr>
                <w:spacing w:val="-57"/>
                <w:w w:val="110"/>
                <w:sz w:val="21"/>
              </w:rPr>
              <w:t xml:space="preserve"> </w:t>
            </w:r>
            <w:r>
              <w:rPr>
                <w:spacing w:val="-5"/>
                <w:w w:val="130"/>
                <w:sz w:val="21"/>
              </w:rPr>
              <w:t>OUT</w:t>
            </w:r>
          </w:p>
        </w:tc>
        <w:tc>
          <w:tcPr>
            <w:tcW w:w="6490" w:type="dxa"/>
          </w:tcPr>
          <w:p>
            <w:pPr>
              <w:pStyle w:val="9"/>
              <w:ind w:left="683"/>
              <w:rPr>
                <w:sz w:val="21"/>
              </w:rPr>
            </w:pPr>
            <w:r>
              <w:rPr>
                <w:spacing w:val="-10"/>
                <w:w w:val="120"/>
                <w:sz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368" w:type="dxa"/>
            <w:shd w:val="clear" w:color="auto" w:fill="EEEEEE"/>
          </w:tcPr>
          <w:p>
            <w:pPr>
              <w:pStyle w:val="9"/>
              <w:spacing w:before="170"/>
              <w:rPr>
                <w:sz w:val="21"/>
              </w:rPr>
            </w:pPr>
            <w:r>
              <w:rPr>
                <w:w w:val="150"/>
                <w:sz w:val="21"/>
              </w:rPr>
              <w:t>AC</w:t>
            </w:r>
            <w:r>
              <w:rPr>
                <w:spacing w:val="-96"/>
                <w:w w:val="150"/>
                <w:sz w:val="21"/>
              </w:rPr>
              <w:t xml:space="preserve"> </w:t>
            </w:r>
            <w:r>
              <w:rPr>
                <w:spacing w:val="-2"/>
                <w:w w:val="160"/>
                <w:sz w:val="21"/>
              </w:rPr>
              <w:t>POWER</w:t>
            </w:r>
          </w:p>
        </w:tc>
        <w:tc>
          <w:tcPr>
            <w:tcW w:w="6490" w:type="dxa"/>
            <w:shd w:val="clear" w:color="auto" w:fill="EEEEEE"/>
          </w:tcPr>
          <w:p>
            <w:pPr>
              <w:pStyle w:val="9"/>
              <w:spacing w:before="170"/>
              <w:ind w:left="683"/>
              <w:rPr>
                <w:sz w:val="21"/>
              </w:rPr>
            </w:pPr>
            <w:r>
              <w:rPr>
                <w:spacing w:val="-10"/>
                <w:w w:val="120"/>
                <w:sz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368" w:type="dxa"/>
          </w:tcPr>
          <w:p>
            <w:pPr>
              <w:pStyle w:val="9"/>
              <w:rPr>
                <w:sz w:val="21"/>
              </w:rPr>
            </w:pPr>
            <w:r>
              <w:rPr>
                <w:spacing w:val="-8"/>
                <w:sz w:val="21"/>
              </w:rPr>
              <w:t>锁孔</w:t>
            </w:r>
          </w:p>
        </w:tc>
        <w:tc>
          <w:tcPr>
            <w:tcW w:w="6490" w:type="dxa"/>
          </w:tcPr>
          <w:p>
            <w:pPr>
              <w:pStyle w:val="9"/>
              <w:ind w:left="683"/>
              <w:rPr>
                <w:sz w:val="21"/>
              </w:rPr>
            </w:pPr>
            <w:r>
              <w:rPr>
                <w:spacing w:val="-10"/>
                <w:w w:val="120"/>
                <w:sz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368" w:type="dxa"/>
            <w:shd w:val="clear" w:color="auto" w:fill="E7E7E7"/>
          </w:tcPr>
          <w:p>
            <w:pPr>
              <w:pStyle w:val="9"/>
              <w:spacing w:before="10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4"/>
                <w:sz w:val="21"/>
              </w:rPr>
              <w:t>电气参数</w:t>
            </w:r>
          </w:p>
        </w:tc>
        <w:tc>
          <w:tcPr>
            <w:tcW w:w="6490" w:type="dxa"/>
            <w:shd w:val="clear" w:color="auto" w:fill="E7E7E7"/>
          </w:tcPr>
          <w:p>
            <w:pPr>
              <w:pStyle w:val="9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368" w:type="dxa"/>
          </w:tcPr>
          <w:p>
            <w:pPr>
              <w:pStyle w:val="9"/>
              <w:spacing w:before="164"/>
              <w:rPr>
                <w:sz w:val="21"/>
              </w:rPr>
            </w:pPr>
            <w:r>
              <w:rPr>
                <w:spacing w:val="-7"/>
                <w:sz w:val="21"/>
              </w:rPr>
              <w:t>电源模式</w:t>
            </w:r>
          </w:p>
        </w:tc>
        <w:tc>
          <w:tcPr>
            <w:tcW w:w="6490" w:type="dxa"/>
          </w:tcPr>
          <w:p>
            <w:pPr>
              <w:pStyle w:val="9"/>
              <w:spacing w:before="164"/>
              <w:ind w:left="683"/>
              <w:rPr>
                <w:sz w:val="21"/>
              </w:rPr>
            </w:pPr>
            <w:r>
              <w:rPr>
                <w:w w:val="150"/>
                <w:sz w:val="21"/>
              </w:rPr>
              <w:t>AC</w:t>
            </w:r>
            <w:r>
              <w:rPr>
                <w:spacing w:val="-98"/>
                <w:w w:val="150"/>
                <w:sz w:val="21"/>
              </w:rPr>
              <w:t xml:space="preserve"> </w:t>
            </w:r>
            <w:r>
              <w:rPr>
                <w:spacing w:val="-2"/>
                <w:w w:val="160"/>
                <w:sz w:val="21"/>
              </w:rPr>
              <w:t>POWER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368" w:type="dxa"/>
            <w:shd w:val="clear" w:color="auto" w:fill="EEEEEE"/>
          </w:tcPr>
          <w:p>
            <w:pPr>
              <w:pStyle w:val="9"/>
              <w:spacing w:before="170"/>
              <w:rPr>
                <w:sz w:val="21"/>
              </w:rPr>
            </w:pPr>
            <w:r>
              <w:rPr>
                <w:spacing w:val="-7"/>
                <w:sz w:val="21"/>
              </w:rPr>
              <w:t>电源输入</w:t>
            </w:r>
          </w:p>
        </w:tc>
        <w:tc>
          <w:tcPr>
            <w:tcW w:w="6490" w:type="dxa"/>
            <w:shd w:val="clear" w:color="auto" w:fill="EEEEEE"/>
          </w:tcPr>
          <w:p>
            <w:pPr>
              <w:pStyle w:val="9"/>
              <w:spacing w:before="170"/>
              <w:ind w:left="683"/>
              <w:rPr>
                <w:sz w:val="21"/>
              </w:rPr>
            </w:pPr>
            <w:r>
              <w:rPr>
                <w:w w:val="125"/>
                <w:sz w:val="21"/>
              </w:rPr>
              <w:t>100-240V</w:t>
            </w:r>
            <w:r>
              <w:rPr>
                <w:spacing w:val="-53"/>
                <w:w w:val="125"/>
                <w:sz w:val="21"/>
              </w:rPr>
              <w:t xml:space="preserve"> </w:t>
            </w:r>
            <w:r>
              <w:rPr>
                <w:w w:val="130"/>
                <w:sz w:val="21"/>
              </w:rPr>
              <w:t>AC</w:t>
            </w:r>
            <w:r>
              <w:rPr>
                <w:spacing w:val="-57"/>
                <w:w w:val="130"/>
                <w:sz w:val="21"/>
              </w:rPr>
              <w:t xml:space="preserve"> </w:t>
            </w:r>
            <w:r>
              <w:rPr>
                <w:spacing w:val="-2"/>
                <w:w w:val="125"/>
                <w:sz w:val="21"/>
              </w:rPr>
              <w:t>50/60Hz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3368" w:type="dxa"/>
          </w:tcPr>
          <w:p>
            <w:pPr>
              <w:pStyle w:val="9"/>
              <w:rPr>
                <w:sz w:val="21"/>
              </w:rPr>
            </w:pPr>
            <w:r>
              <w:rPr>
                <w:spacing w:val="-7"/>
                <w:sz w:val="21"/>
              </w:rPr>
              <w:t>最大功耗</w:t>
            </w:r>
          </w:p>
        </w:tc>
        <w:tc>
          <w:tcPr>
            <w:tcW w:w="6490" w:type="dxa"/>
          </w:tcPr>
          <w:p>
            <w:pPr>
              <w:pStyle w:val="9"/>
              <w:ind w:left="683"/>
              <w:rPr>
                <w:sz w:val="21"/>
              </w:rPr>
            </w:pPr>
            <w:r>
              <w:rPr>
                <w:spacing w:val="-5"/>
                <w:w w:val="150"/>
                <w:sz w:val="21"/>
              </w:rPr>
              <w:t>90W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368" w:type="dxa"/>
            <w:shd w:val="clear" w:color="auto" w:fill="E7E7E7"/>
          </w:tcPr>
          <w:p>
            <w:pPr>
              <w:pStyle w:val="9"/>
              <w:spacing w:before="10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"/>
                <w:sz w:val="21"/>
              </w:rPr>
              <w:t>随机附件 (包含在包装盒里)</w:t>
            </w:r>
          </w:p>
        </w:tc>
        <w:tc>
          <w:tcPr>
            <w:tcW w:w="6490" w:type="dxa"/>
            <w:shd w:val="clear" w:color="auto" w:fill="E7E7E7"/>
          </w:tcPr>
          <w:p>
            <w:pPr>
              <w:pStyle w:val="9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3368" w:type="dxa"/>
          </w:tcPr>
          <w:p>
            <w:pPr>
              <w:pStyle w:val="9"/>
              <w:rPr>
                <w:sz w:val="21"/>
              </w:rPr>
            </w:pPr>
            <w:r>
              <w:rPr>
                <w:spacing w:val="-8"/>
                <w:sz w:val="21"/>
              </w:rPr>
              <w:t>壁挂</w:t>
            </w:r>
          </w:p>
        </w:tc>
        <w:tc>
          <w:tcPr>
            <w:tcW w:w="6490" w:type="dxa"/>
          </w:tcPr>
          <w:p>
            <w:pPr>
              <w:pStyle w:val="9"/>
              <w:ind w:left="683"/>
              <w:rPr>
                <w:sz w:val="21"/>
              </w:rPr>
            </w:pPr>
            <w:r>
              <w:rPr>
                <w:spacing w:val="-5"/>
                <w:w w:val="110"/>
                <w:sz w:val="21"/>
              </w:rPr>
              <w:t>×1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368" w:type="dxa"/>
            <w:shd w:val="clear" w:color="auto" w:fill="EEEEEE"/>
          </w:tcPr>
          <w:p>
            <w:pPr>
              <w:pStyle w:val="9"/>
              <w:spacing w:before="169"/>
              <w:rPr>
                <w:sz w:val="21"/>
              </w:rPr>
            </w:pPr>
            <w:r>
              <w:rPr>
                <w:w w:val="130"/>
                <w:sz w:val="21"/>
              </w:rPr>
              <w:t>PC</w:t>
            </w:r>
            <w:r>
              <w:rPr>
                <w:spacing w:val="-33"/>
                <w:w w:val="130"/>
                <w:sz w:val="21"/>
              </w:rPr>
              <w:t xml:space="preserve"> </w:t>
            </w:r>
            <w:r>
              <w:rPr>
                <w:spacing w:val="-5"/>
                <w:w w:val="120"/>
                <w:sz w:val="21"/>
              </w:rPr>
              <w:t>支架</w:t>
            </w:r>
          </w:p>
        </w:tc>
        <w:tc>
          <w:tcPr>
            <w:tcW w:w="6490" w:type="dxa"/>
            <w:shd w:val="clear" w:color="auto" w:fill="EEEEEE"/>
          </w:tcPr>
          <w:p>
            <w:pPr>
              <w:pStyle w:val="9"/>
              <w:spacing w:before="169"/>
              <w:ind w:left="683"/>
              <w:rPr>
                <w:sz w:val="21"/>
              </w:rPr>
            </w:pPr>
            <w:r>
              <w:rPr>
                <w:spacing w:val="-5"/>
                <w:w w:val="110"/>
                <w:sz w:val="21"/>
              </w:rPr>
              <w:t>×1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3368" w:type="dxa"/>
          </w:tcPr>
          <w:p>
            <w:pPr>
              <w:pStyle w:val="9"/>
              <w:rPr>
                <w:sz w:val="21"/>
              </w:rPr>
            </w:pPr>
            <w:r>
              <w:rPr>
                <w:spacing w:val="-4"/>
                <w:sz w:val="21"/>
              </w:rPr>
              <w:t>电线盖螺丝</w:t>
            </w:r>
          </w:p>
        </w:tc>
        <w:tc>
          <w:tcPr>
            <w:tcW w:w="6490" w:type="dxa"/>
          </w:tcPr>
          <w:p>
            <w:pPr>
              <w:pStyle w:val="9"/>
              <w:ind w:left="683"/>
              <w:rPr>
                <w:sz w:val="21"/>
              </w:rPr>
            </w:pPr>
            <w:r>
              <w:rPr>
                <w:spacing w:val="-5"/>
                <w:w w:val="110"/>
                <w:sz w:val="21"/>
              </w:rPr>
              <w:t>×2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368" w:type="dxa"/>
            <w:shd w:val="clear" w:color="auto" w:fill="EEEEEE"/>
          </w:tcPr>
          <w:p>
            <w:pPr>
              <w:pStyle w:val="9"/>
              <w:spacing w:before="170"/>
              <w:rPr>
                <w:sz w:val="21"/>
              </w:rPr>
            </w:pPr>
            <w:r>
              <w:rPr>
                <w:spacing w:val="-7"/>
                <w:sz w:val="21"/>
              </w:rPr>
              <w:t>机械螺丝</w:t>
            </w:r>
          </w:p>
        </w:tc>
        <w:tc>
          <w:tcPr>
            <w:tcW w:w="6490" w:type="dxa"/>
            <w:shd w:val="clear" w:color="auto" w:fill="EEEEEE"/>
          </w:tcPr>
          <w:p>
            <w:pPr>
              <w:pStyle w:val="9"/>
              <w:spacing w:before="170"/>
              <w:ind w:left="683"/>
              <w:rPr>
                <w:sz w:val="21"/>
              </w:rPr>
            </w:pPr>
            <w:r>
              <w:rPr>
                <w:spacing w:val="-5"/>
                <w:w w:val="110"/>
                <w:sz w:val="21"/>
              </w:rPr>
              <w:t>×4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3368" w:type="dxa"/>
          </w:tcPr>
          <w:p>
            <w:pPr>
              <w:pStyle w:val="9"/>
              <w:spacing w:before="164"/>
              <w:rPr>
                <w:sz w:val="21"/>
              </w:rPr>
            </w:pPr>
            <w:r>
              <w:rPr>
                <w:spacing w:val="-7"/>
                <w:sz w:val="21"/>
              </w:rPr>
              <w:t>膨胀螺丝</w:t>
            </w:r>
          </w:p>
        </w:tc>
        <w:tc>
          <w:tcPr>
            <w:tcW w:w="6490" w:type="dxa"/>
          </w:tcPr>
          <w:p>
            <w:pPr>
              <w:pStyle w:val="9"/>
              <w:spacing w:before="164"/>
              <w:ind w:left="683"/>
              <w:rPr>
                <w:sz w:val="21"/>
              </w:rPr>
            </w:pPr>
            <w:r>
              <w:rPr>
                <w:spacing w:val="-5"/>
                <w:w w:val="110"/>
                <w:sz w:val="21"/>
              </w:rPr>
              <w:t>×4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368" w:type="dxa"/>
            <w:shd w:val="clear" w:color="auto" w:fill="EEEEEE"/>
          </w:tcPr>
          <w:p>
            <w:pPr>
              <w:pStyle w:val="9"/>
              <w:spacing w:before="170"/>
              <w:rPr>
                <w:sz w:val="21"/>
              </w:rPr>
            </w:pPr>
            <w:r>
              <w:rPr>
                <w:spacing w:val="-7"/>
                <w:sz w:val="21"/>
              </w:rPr>
              <w:t>自攻螺丝</w:t>
            </w:r>
          </w:p>
        </w:tc>
        <w:tc>
          <w:tcPr>
            <w:tcW w:w="6490" w:type="dxa"/>
            <w:shd w:val="clear" w:color="auto" w:fill="EEEEEE"/>
          </w:tcPr>
          <w:p>
            <w:pPr>
              <w:pStyle w:val="9"/>
              <w:spacing w:before="170"/>
              <w:ind w:left="683"/>
              <w:rPr>
                <w:sz w:val="21"/>
              </w:rPr>
            </w:pPr>
            <w:r>
              <w:rPr>
                <w:spacing w:val="-5"/>
                <w:w w:val="110"/>
                <w:sz w:val="21"/>
              </w:rPr>
              <w:t>×4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368" w:type="dxa"/>
          </w:tcPr>
          <w:p>
            <w:pPr>
              <w:pStyle w:val="9"/>
              <w:spacing w:before="164"/>
              <w:rPr>
                <w:sz w:val="21"/>
              </w:rPr>
            </w:pPr>
            <w:r>
              <w:rPr>
                <w:spacing w:val="-5"/>
                <w:sz w:val="21"/>
              </w:rPr>
              <w:t>电线盖</w:t>
            </w:r>
          </w:p>
        </w:tc>
        <w:tc>
          <w:tcPr>
            <w:tcW w:w="6490" w:type="dxa"/>
          </w:tcPr>
          <w:p>
            <w:pPr>
              <w:pStyle w:val="9"/>
              <w:spacing w:before="164"/>
              <w:ind w:left="683"/>
              <w:rPr>
                <w:sz w:val="21"/>
              </w:rPr>
            </w:pPr>
            <w:r>
              <w:rPr>
                <w:spacing w:val="-5"/>
                <w:w w:val="110"/>
                <w:sz w:val="21"/>
              </w:rPr>
              <w:t>×1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368" w:type="dxa"/>
            <w:shd w:val="clear" w:color="auto" w:fill="EEEEEE"/>
          </w:tcPr>
          <w:p>
            <w:pPr>
              <w:pStyle w:val="9"/>
              <w:spacing w:before="170"/>
              <w:rPr>
                <w:sz w:val="21"/>
              </w:rPr>
            </w:pPr>
            <w:r>
              <w:rPr>
                <w:w w:val="115"/>
                <w:sz w:val="21"/>
              </w:rPr>
              <w:t>HDMI</w:t>
            </w:r>
            <w:r>
              <w:rPr>
                <w:spacing w:val="14"/>
                <w:w w:val="115"/>
                <w:sz w:val="21"/>
              </w:rPr>
              <w:t xml:space="preserve"> 线(</w:t>
            </w:r>
            <w:r>
              <w:rPr>
                <w:spacing w:val="-2"/>
                <w:w w:val="115"/>
                <w:sz w:val="21"/>
              </w:rPr>
              <w:t>1.8m)</w:t>
            </w:r>
          </w:p>
        </w:tc>
        <w:tc>
          <w:tcPr>
            <w:tcW w:w="6490" w:type="dxa"/>
            <w:shd w:val="clear" w:color="auto" w:fill="EEEEEE"/>
          </w:tcPr>
          <w:p>
            <w:pPr>
              <w:pStyle w:val="9"/>
              <w:spacing w:before="170"/>
              <w:ind w:left="683"/>
              <w:rPr>
                <w:sz w:val="21"/>
              </w:rPr>
            </w:pPr>
            <w:r>
              <w:rPr>
                <w:spacing w:val="-5"/>
                <w:w w:val="110"/>
                <w:sz w:val="21"/>
              </w:rPr>
              <w:t>×1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3368" w:type="dxa"/>
          </w:tcPr>
          <w:p>
            <w:pPr>
              <w:pStyle w:val="9"/>
              <w:spacing w:before="164"/>
              <w:rPr>
                <w:sz w:val="21"/>
              </w:rPr>
            </w:pPr>
            <w:r>
              <w:rPr>
                <w:w w:val="110"/>
                <w:sz w:val="21"/>
              </w:rPr>
              <w:t>Power</w:t>
            </w:r>
            <w:r>
              <w:rPr>
                <w:spacing w:val="-8"/>
                <w:w w:val="110"/>
                <w:sz w:val="21"/>
              </w:rPr>
              <w:t xml:space="preserve"> 线 (</w:t>
            </w:r>
            <w:r>
              <w:rPr>
                <w:spacing w:val="-2"/>
                <w:w w:val="110"/>
                <w:sz w:val="21"/>
              </w:rPr>
              <w:t>1.8m)</w:t>
            </w:r>
          </w:p>
        </w:tc>
        <w:tc>
          <w:tcPr>
            <w:tcW w:w="6490" w:type="dxa"/>
          </w:tcPr>
          <w:p>
            <w:pPr>
              <w:pStyle w:val="9"/>
              <w:spacing w:before="164"/>
              <w:ind w:left="683"/>
              <w:rPr>
                <w:sz w:val="21"/>
              </w:rPr>
            </w:pPr>
            <w:r>
              <w:rPr>
                <w:spacing w:val="-5"/>
                <w:w w:val="110"/>
                <w:sz w:val="21"/>
              </w:rPr>
              <w:t>×1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368" w:type="dxa"/>
            <w:shd w:val="clear" w:color="auto" w:fill="EEEEEE"/>
          </w:tcPr>
          <w:p>
            <w:pPr>
              <w:pStyle w:val="9"/>
              <w:spacing w:before="169"/>
              <w:rPr>
                <w:sz w:val="21"/>
              </w:rPr>
            </w:pPr>
            <w:r>
              <w:rPr>
                <w:spacing w:val="-4"/>
                <w:sz w:val="21"/>
              </w:rPr>
              <w:t>快速使用指南</w:t>
            </w:r>
          </w:p>
        </w:tc>
        <w:tc>
          <w:tcPr>
            <w:tcW w:w="6490" w:type="dxa"/>
            <w:shd w:val="clear" w:color="auto" w:fill="EEEEEE"/>
          </w:tcPr>
          <w:p>
            <w:pPr>
              <w:pStyle w:val="9"/>
              <w:spacing w:before="169"/>
              <w:ind w:left="683"/>
              <w:rPr>
                <w:sz w:val="21"/>
              </w:rPr>
            </w:pPr>
            <w:r>
              <w:rPr>
                <w:spacing w:val="-5"/>
                <w:w w:val="110"/>
                <w:sz w:val="21"/>
              </w:rPr>
              <w:t>×1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368" w:type="dxa"/>
            <w:shd w:val="clear" w:color="auto" w:fill="E7E7E7"/>
          </w:tcPr>
          <w:p>
            <w:pPr>
              <w:pStyle w:val="9"/>
              <w:spacing w:before="9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4"/>
                <w:sz w:val="21"/>
              </w:rPr>
              <w:t>尺寸重量</w:t>
            </w:r>
          </w:p>
        </w:tc>
        <w:tc>
          <w:tcPr>
            <w:tcW w:w="6490" w:type="dxa"/>
            <w:shd w:val="clear" w:color="auto" w:fill="E7E7E7"/>
          </w:tcPr>
          <w:p>
            <w:pPr>
              <w:pStyle w:val="9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3368" w:type="dxa"/>
          </w:tcPr>
          <w:p>
            <w:pPr>
              <w:pStyle w:val="9"/>
              <w:spacing w:before="164"/>
              <w:rPr>
                <w:sz w:val="21"/>
              </w:rPr>
            </w:pPr>
            <w:r>
              <w:rPr>
                <w:spacing w:val="-12"/>
                <w:sz w:val="21"/>
              </w:rPr>
              <w:t xml:space="preserve">整机尺寸( </w:t>
            </w:r>
            <w:r>
              <w:rPr>
                <w:spacing w:val="-8"/>
                <w:sz w:val="21"/>
              </w:rPr>
              <w:t>L×W×H)</w:t>
            </w:r>
          </w:p>
        </w:tc>
        <w:tc>
          <w:tcPr>
            <w:tcW w:w="6490" w:type="dxa"/>
          </w:tcPr>
          <w:p>
            <w:pPr>
              <w:pStyle w:val="9"/>
              <w:spacing w:before="164"/>
              <w:ind w:left="683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230×185×41.5mm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368" w:type="dxa"/>
            <w:shd w:val="clear" w:color="auto" w:fill="EEEEEE"/>
          </w:tcPr>
          <w:p>
            <w:pPr>
              <w:pStyle w:val="9"/>
              <w:spacing w:before="170"/>
              <w:rPr>
                <w:sz w:val="21"/>
              </w:rPr>
            </w:pPr>
            <w:r>
              <w:rPr>
                <w:spacing w:val="-2"/>
                <w:sz w:val="21"/>
              </w:rPr>
              <w:t>包装尺寸(L×W×H)</w:t>
            </w:r>
          </w:p>
        </w:tc>
        <w:tc>
          <w:tcPr>
            <w:tcW w:w="6490" w:type="dxa"/>
            <w:shd w:val="clear" w:color="auto" w:fill="EEEEEE"/>
          </w:tcPr>
          <w:p>
            <w:pPr>
              <w:pStyle w:val="9"/>
              <w:spacing w:before="170"/>
              <w:ind w:left="683"/>
              <w:rPr>
                <w:sz w:val="21"/>
              </w:rPr>
            </w:pPr>
            <w:r>
              <w:rPr>
                <w:spacing w:val="-2"/>
                <w:w w:val="125"/>
                <w:sz w:val="21"/>
              </w:rPr>
              <w:t>342×246×146mm</w:t>
            </w:r>
          </w:p>
        </w:tc>
      </w:tr>
    </w:tbl>
    <w:p>
      <w:pPr>
        <w:pStyle w:val="9"/>
        <w:spacing w:after="0"/>
        <w:rPr>
          <w:sz w:val="21"/>
        </w:rPr>
        <w:sectPr>
          <w:pgSz w:w="11910" w:h="16840"/>
          <w:pgMar w:top="1420" w:right="992" w:bottom="1160" w:left="992" w:header="907" w:footer="970" w:gutter="0"/>
        </w:sectPr>
      </w:pPr>
    </w:p>
    <w:p>
      <w:pPr>
        <w:pStyle w:val="3"/>
        <w:spacing w:before="10"/>
        <w:rPr>
          <w:sz w:val="15"/>
        </w:rPr>
      </w:pPr>
    </w:p>
    <w:tbl>
      <w:tblPr>
        <w:tblStyle w:val="6"/>
        <w:tblW w:w="9860" w:type="dxa"/>
        <w:tblInd w:w="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2"/>
        <w:gridCol w:w="73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502" w:type="dxa"/>
          </w:tcPr>
          <w:p>
            <w:pPr>
              <w:pStyle w:val="9"/>
              <w:spacing w:before="0" w:line="246" w:lineRule="exact"/>
              <w:rPr>
                <w:sz w:val="21"/>
              </w:rPr>
            </w:pPr>
            <w:r>
              <w:rPr>
                <w:spacing w:val="-8"/>
                <w:sz w:val="21"/>
              </w:rPr>
              <w:t>净重</w:t>
            </w:r>
          </w:p>
        </w:tc>
        <w:tc>
          <w:tcPr>
            <w:tcW w:w="7358" w:type="dxa"/>
          </w:tcPr>
          <w:p>
            <w:pPr>
              <w:pStyle w:val="9"/>
              <w:spacing w:before="0" w:line="246" w:lineRule="exact"/>
              <w:ind w:left="1550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1.36kg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502" w:type="dxa"/>
            <w:shd w:val="clear" w:color="auto" w:fill="EEEEEE"/>
          </w:tcPr>
          <w:p>
            <w:pPr>
              <w:pStyle w:val="9"/>
              <w:spacing w:before="170"/>
              <w:rPr>
                <w:sz w:val="21"/>
              </w:rPr>
            </w:pPr>
            <w:r>
              <w:rPr>
                <w:spacing w:val="-8"/>
                <w:sz w:val="21"/>
              </w:rPr>
              <w:t>毛重</w:t>
            </w:r>
          </w:p>
        </w:tc>
        <w:tc>
          <w:tcPr>
            <w:tcW w:w="7358" w:type="dxa"/>
            <w:shd w:val="clear" w:color="auto" w:fill="EEEEEE"/>
          </w:tcPr>
          <w:p>
            <w:pPr>
              <w:pStyle w:val="9"/>
              <w:spacing w:before="170"/>
              <w:ind w:left="1550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4.36kg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02" w:type="dxa"/>
            <w:shd w:val="clear" w:color="auto" w:fill="E7E7E7"/>
          </w:tcPr>
          <w:p>
            <w:pPr>
              <w:pStyle w:val="9"/>
              <w:spacing w:before="9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4"/>
                <w:sz w:val="21"/>
              </w:rPr>
              <w:t>环境因素</w:t>
            </w:r>
          </w:p>
        </w:tc>
        <w:tc>
          <w:tcPr>
            <w:tcW w:w="7358" w:type="dxa"/>
            <w:shd w:val="clear" w:color="auto" w:fill="E7E7E7"/>
          </w:tcPr>
          <w:p>
            <w:pPr>
              <w:pStyle w:val="9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502" w:type="dxa"/>
          </w:tcPr>
          <w:p>
            <w:pPr>
              <w:pStyle w:val="9"/>
              <w:rPr>
                <w:sz w:val="21"/>
              </w:rPr>
            </w:pPr>
            <w:r>
              <w:rPr>
                <w:spacing w:val="-7"/>
                <w:sz w:val="21"/>
              </w:rPr>
              <w:t>工作温度</w:t>
            </w:r>
          </w:p>
        </w:tc>
        <w:tc>
          <w:tcPr>
            <w:tcW w:w="7358" w:type="dxa"/>
          </w:tcPr>
          <w:p>
            <w:pPr>
              <w:pStyle w:val="9"/>
              <w:ind w:left="1550"/>
              <w:rPr>
                <w:sz w:val="21"/>
              </w:rPr>
            </w:pPr>
            <w:r>
              <w:rPr>
                <w:w w:val="120"/>
                <w:sz w:val="21"/>
              </w:rPr>
              <w:t>0°C-</w:t>
            </w:r>
            <w:r>
              <w:rPr>
                <w:spacing w:val="-4"/>
                <w:w w:val="125"/>
                <w:sz w:val="21"/>
              </w:rPr>
              <w:t>40°C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02" w:type="dxa"/>
            <w:shd w:val="clear" w:color="auto" w:fill="EEEEEE"/>
          </w:tcPr>
          <w:p>
            <w:pPr>
              <w:pStyle w:val="9"/>
              <w:spacing w:before="169"/>
              <w:rPr>
                <w:sz w:val="21"/>
              </w:rPr>
            </w:pPr>
            <w:r>
              <w:rPr>
                <w:spacing w:val="-7"/>
                <w:sz w:val="21"/>
              </w:rPr>
              <w:t>工作湿度</w:t>
            </w:r>
          </w:p>
        </w:tc>
        <w:tc>
          <w:tcPr>
            <w:tcW w:w="7358" w:type="dxa"/>
            <w:shd w:val="clear" w:color="auto" w:fill="EEEEEE"/>
          </w:tcPr>
          <w:p>
            <w:pPr>
              <w:pStyle w:val="9"/>
              <w:spacing w:before="169"/>
              <w:ind w:left="1550"/>
              <w:rPr>
                <w:sz w:val="21"/>
              </w:rPr>
            </w:pPr>
            <w:r>
              <w:rPr>
                <w:w w:val="140"/>
                <w:sz w:val="21"/>
              </w:rPr>
              <w:t>10%-</w:t>
            </w:r>
            <w:r>
              <w:rPr>
                <w:spacing w:val="-4"/>
                <w:w w:val="145"/>
                <w:sz w:val="21"/>
              </w:rPr>
              <w:t>90%RH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502" w:type="dxa"/>
          </w:tcPr>
          <w:p>
            <w:pPr>
              <w:pStyle w:val="9"/>
              <w:spacing w:before="164"/>
              <w:rPr>
                <w:sz w:val="21"/>
              </w:rPr>
            </w:pPr>
            <w:r>
              <w:rPr>
                <w:spacing w:val="-7"/>
                <w:sz w:val="21"/>
              </w:rPr>
              <w:t>存储温度</w:t>
            </w:r>
          </w:p>
        </w:tc>
        <w:tc>
          <w:tcPr>
            <w:tcW w:w="7358" w:type="dxa"/>
          </w:tcPr>
          <w:p>
            <w:pPr>
              <w:pStyle w:val="9"/>
              <w:spacing w:before="164"/>
              <w:ind w:left="1550"/>
              <w:rPr>
                <w:sz w:val="21"/>
              </w:rPr>
            </w:pPr>
            <w:r>
              <w:rPr>
                <w:w w:val="120"/>
                <w:sz w:val="21"/>
              </w:rPr>
              <w:t>-20°C-</w:t>
            </w:r>
            <w:r>
              <w:rPr>
                <w:spacing w:val="-4"/>
                <w:w w:val="120"/>
                <w:sz w:val="21"/>
              </w:rPr>
              <w:t>60°C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02" w:type="dxa"/>
            <w:shd w:val="clear" w:color="auto" w:fill="EEEEEE"/>
          </w:tcPr>
          <w:p>
            <w:pPr>
              <w:pStyle w:val="9"/>
              <w:spacing w:before="170"/>
              <w:rPr>
                <w:sz w:val="21"/>
              </w:rPr>
            </w:pPr>
            <w:r>
              <w:rPr>
                <w:spacing w:val="-7"/>
                <w:sz w:val="21"/>
              </w:rPr>
              <w:t>存储湿度</w:t>
            </w:r>
          </w:p>
        </w:tc>
        <w:tc>
          <w:tcPr>
            <w:tcW w:w="7358" w:type="dxa"/>
            <w:shd w:val="clear" w:color="auto" w:fill="EEEEEE"/>
          </w:tcPr>
          <w:p>
            <w:pPr>
              <w:pStyle w:val="9"/>
              <w:spacing w:before="170"/>
              <w:ind w:left="1550"/>
              <w:rPr>
                <w:sz w:val="21"/>
              </w:rPr>
            </w:pPr>
            <w:r>
              <w:rPr>
                <w:w w:val="140"/>
                <w:sz w:val="21"/>
              </w:rPr>
              <w:t>10%-</w:t>
            </w:r>
            <w:r>
              <w:rPr>
                <w:spacing w:val="-4"/>
                <w:w w:val="145"/>
                <w:sz w:val="21"/>
              </w:rPr>
              <w:t>90%RH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502" w:type="dxa"/>
          </w:tcPr>
          <w:p>
            <w:pPr>
              <w:pStyle w:val="9"/>
              <w:spacing w:line="242" w:lineRule="exact"/>
              <w:rPr>
                <w:sz w:val="21"/>
              </w:rPr>
            </w:pPr>
            <w:r>
              <w:rPr>
                <w:spacing w:val="-7"/>
                <w:sz w:val="21"/>
              </w:rPr>
              <w:t>工作高度</w:t>
            </w:r>
          </w:p>
        </w:tc>
        <w:tc>
          <w:tcPr>
            <w:tcW w:w="7358" w:type="dxa"/>
          </w:tcPr>
          <w:p>
            <w:pPr>
              <w:pStyle w:val="9"/>
              <w:spacing w:line="242" w:lineRule="exact"/>
              <w:ind w:left="1550"/>
              <w:rPr>
                <w:sz w:val="21"/>
              </w:rPr>
            </w:pPr>
            <w:r>
              <w:rPr>
                <w:w w:val="115"/>
                <w:sz w:val="21"/>
              </w:rPr>
              <w:t>5000m</w:t>
            </w:r>
            <w:r>
              <w:rPr>
                <w:spacing w:val="-8"/>
                <w:w w:val="115"/>
                <w:sz w:val="21"/>
              </w:rPr>
              <w:t xml:space="preserve"> 以下</w:t>
            </w:r>
          </w:p>
        </w:tc>
      </w:tr>
    </w:tbl>
    <w:p>
      <w:pPr>
        <w:pStyle w:val="9"/>
        <w:spacing w:after="0" w:line="242" w:lineRule="exact"/>
        <w:rPr>
          <w:sz w:val="21"/>
        </w:rPr>
        <w:sectPr>
          <w:pgSz w:w="11910" w:h="16840"/>
          <w:pgMar w:top="1420" w:right="992" w:bottom="1160" w:left="992" w:header="907" w:footer="970" w:gutter="0"/>
        </w:sectPr>
      </w:pPr>
    </w:p>
    <w:bookmarkEnd w:id="0"/>
    <w:p>
      <w:pPr>
        <w:pStyle w:val="3"/>
        <w:spacing w:before="7"/>
        <w:rPr>
          <w:sz w:val="12"/>
        </w:rPr>
      </w:pPr>
      <w:bookmarkStart w:id="2" w:name="_GoBack"/>
      <w:bookmarkStart w:id="1" w:name="OLE_LINK2"/>
    </w:p>
    <w:tbl>
      <w:tblPr>
        <w:tblStyle w:val="6"/>
        <w:tblW w:w="9858" w:type="dxa"/>
        <w:tblInd w:w="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0"/>
        <w:gridCol w:w="65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310" w:type="dxa"/>
          </w:tcPr>
          <w:p>
            <w:pPr>
              <w:pStyle w:val="9"/>
              <w:numPr>
                <w:ilvl w:val="0"/>
                <w:numId w:val="2"/>
              </w:numPr>
              <w:tabs>
                <w:tab w:val="left" w:pos="527"/>
              </w:tabs>
              <w:spacing w:before="0" w:after="0" w:line="395" w:lineRule="exact"/>
              <w:ind w:left="527" w:right="0" w:hanging="419"/>
              <w:jc w:val="left"/>
              <w:rPr>
                <w:rFonts w:ascii="Microsoft JhengHei" w:hAnsi="Microsoft JhengHei" w:eastAsia="Microsoft JhengHei"/>
                <w:b/>
                <w:sz w:val="28"/>
              </w:rPr>
            </w:pPr>
            <w:r>
              <w:rPr>
                <w:rFonts w:ascii="Microsoft JhengHei" w:hAnsi="Microsoft JhengHei" w:eastAsia="Microsoft JhengHei"/>
                <w:b/>
                <w:color w:val="030303"/>
                <w:w w:val="105"/>
                <w:sz w:val="28"/>
              </w:rPr>
              <w:t>TCP20T</w:t>
            </w:r>
            <w:r>
              <w:rPr>
                <w:rFonts w:ascii="Microsoft JhengHei" w:hAnsi="Microsoft JhengHei" w:eastAsia="Microsoft JhengHei"/>
                <w:b/>
                <w:color w:val="030303"/>
                <w:spacing w:val="2"/>
                <w:w w:val="105"/>
                <w:sz w:val="28"/>
              </w:rPr>
              <w:t xml:space="preserve"> 会控屏</w:t>
            </w:r>
          </w:p>
        </w:tc>
        <w:tc>
          <w:tcPr>
            <w:tcW w:w="6548" w:type="dxa"/>
          </w:tcPr>
          <w:p>
            <w:pPr>
              <w:pStyle w:val="9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310" w:type="dxa"/>
            <w:shd w:val="clear" w:color="auto" w:fill="E7E7E7"/>
          </w:tcPr>
          <w:p>
            <w:pPr>
              <w:pStyle w:val="9"/>
              <w:spacing w:before="10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4"/>
                <w:sz w:val="21"/>
              </w:rPr>
              <w:t>显示参数</w:t>
            </w:r>
          </w:p>
        </w:tc>
        <w:tc>
          <w:tcPr>
            <w:tcW w:w="6548" w:type="dxa"/>
            <w:shd w:val="clear" w:color="auto" w:fill="E7E7E7"/>
          </w:tcPr>
          <w:p>
            <w:pPr>
              <w:pStyle w:val="9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310" w:type="dxa"/>
          </w:tcPr>
          <w:p>
            <w:pPr>
              <w:pStyle w:val="9"/>
              <w:rPr>
                <w:sz w:val="21"/>
              </w:rPr>
            </w:pPr>
            <w:r>
              <w:rPr>
                <w:spacing w:val="-8"/>
                <w:sz w:val="21"/>
              </w:rPr>
              <w:t>尺寸</w:t>
            </w:r>
          </w:p>
        </w:tc>
        <w:tc>
          <w:tcPr>
            <w:tcW w:w="6548" w:type="dxa"/>
          </w:tcPr>
          <w:p>
            <w:pPr>
              <w:pStyle w:val="9"/>
              <w:ind w:left="727"/>
              <w:rPr>
                <w:sz w:val="21"/>
              </w:rPr>
            </w:pPr>
            <w:r>
              <w:rPr>
                <w:sz w:val="21"/>
              </w:rPr>
              <w:t>10.1</w:t>
            </w:r>
            <w:r>
              <w:rPr>
                <w:spacing w:val="-14"/>
                <w:sz w:val="21"/>
              </w:rPr>
              <w:t xml:space="preserve"> 英寸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310" w:type="dxa"/>
            <w:shd w:val="clear" w:color="auto" w:fill="EEEEEE"/>
          </w:tcPr>
          <w:p>
            <w:pPr>
              <w:pStyle w:val="9"/>
              <w:spacing w:before="170"/>
              <w:rPr>
                <w:sz w:val="21"/>
              </w:rPr>
            </w:pPr>
            <w:r>
              <w:rPr>
                <w:spacing w:val="-5"/>
                <w:sz w:val="21"/>
              </w:rPr>
              <w:t>分辨率</w:t>
            </w:r>
          </w:p>
        </w:tc>
        <w:tc>
          <w:tcPr>
            <w:tcW w:w="6548" w:type="dxa"/>
            <w:shd w:val="clear" w:color="auto" w:fill="EEEEEE"/>
          </w:tcPr>
          <w:p>
            <w:pPr>
              <w:pStyle w:val="9"/>
              <w:spacing w:before="170"/>
              <w:ind w:left="727"/>
              <w:rPr>
                <w:sz w:val="21"/>
              </w:rPr>
            </w:pPr>
            <w:r>
              <w:rPr>
                <w:color w:val="030303"/>
                <w:w w:val="110"/>
                <w:sz w:val="21"/>
              </w:rPr>
              <w:t>1920</w:t>
            </w:r>
            <w:r>
              <w:rPr>
                <w:color w:val="030303"/>
                <w:spacing w:val="-45"/>
                <w:w w:val="110"/>
                <w:sz w:val="21"/>
              </w:rPr>
              <w:t xml:space="preserve"> </w:t>
            </w:r>
            <w:r>
              <w:rPr>
                <w:color w:val="030303"/>
                <w:w w:val="110"/>
                <w:sz w:val="21"/>
              </w:rPr>
              <w:t>(H)</w:t>
            </w:r>
            <w:r>
              <w:rPr>
                <w:color w:val="030303"/>
                <w:spacing w:val="-45"/>
                <w:w w:val="110"/>
                <w:sz w:val="21"/>
              </w:rPr>
              <w:t xml:space="preserve"> </w:t>
            </w:r>
            <w:r>
              <w:rPr>
                <w:color w:val="030303"/>
                <w:w w:val="110"/>
                <w:sz w:val="21"/>
              </w:rPr>
              <w:t>x</w:t>
            </w:r>
            <w:r>
              <w:rPr>
                <w:color w:val="030303"/>
                <w:spacing w:val="-45"/>
                <w:w w:val="110"/>
                <w:sz w:val="21"/>
              </w:rPr>
              <w:t xml:space="preserve"> </w:t>
            </w:r>
            <w:r>
              <w:rPr>
                <w:color w:val="030303"/>
                <w:w w:val="110"/>
                <w:sz w:val="21"/>
              </w:rPr>
              <w:t>1200</w:t>
            </w:r>
            <w:r>
              <w:rPr>
                <w:color w:val="030303"/>
                <w:spacing w:val="-45"/>
                <w:w w:val="110"/>
                <w:sz w:val="21"/>
              </w:rPr>
              <w:t xml:space="preserve"> </w:t>
            </w:r>
            <w:r>
              <w:rPr>
                <w:color w:val="030303"/>
                <w:spacing w:val="-5"/>
                <w:w w:val="110"/>
                <w:sz w:val="21"/>
              </w:rPr>
              <w:t>(V)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310" w:type="dxa"/>
          </w:tcPr>
          <w:p>
            <w:pPr>
              <w:pStyle w:val="9"/>
              <w:spacing w:before="164"/>
              <w:rPr>
                <w:sz w:val="21"/>
              </w:rPr>
            </w:pPr>
            <w:r>
              <w:rPr>
                <w:spacing w:val="-7"/>
                <w:sz w:val="21"/>
              </w:rPr>
              <w:t>刷新频率</w:t>
            </w:r>
          </w:p>
        </w:tc>
        <w:tc>
          <w:tcPr>
            <w:tcW w:w="6548" w:type="dxa"/>
          </w:tcPr>
          <w:p>
            <w:pPr>
              <w:pStyle w:val="9"/>
              <w:spacing w:before="164"/>
              <w:ind w:left="727"/>
              <w:rPr>
                <w:sz w:val="21"/>
              </w:rPr>
            </w:pPr>
            <w:r>
              <w:rPr>
                <w:color w:val="030303"/>
                <w:spacing w:val="-4"/>
                <w:w w:val="125"/>
                <w:sz w:val="21"/>
              </w:rPr>
              <w:t>60Hz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310" w:type="dxa"/>
          </w:tcPr>
          <w:p>
            <w:pPr>
              <w:pStyle w:val="9"/>
              <w:spacing w:before="169"/>
              <w:rPr>
                <w:sz w:val="21"/>
              </w:rPr>
            </w:pPr>
            <w:r>
              <w:rPr>
                <w:spacing w:val="-7"/>
                <w:sz w:val="21"/>
              </w:rPr>
              <w:t>背光类型</w:t>
            </w:r>
          </w:p>
        </w:tc>
        <w:tc>
          <w:tcPr>
            <w:tcW w:w="6548" w:type="dxa"/>
          </w:tcPr>
          <w:p>
            <w:pPr>
              <w:pStyle w:val="9"/>
              <w:spacing w:before="169"/>
              <w:ind w:left="727"/>
              <w:rPr>
                <w:sz w:val="21"/>
              </w:rPr>
            </w:pPr>
            <w:r>
              <w:rPr>
                <w:spacing w:val="-4"/>
                <w:w w:val="140"/>
                <w:sz w:val="21"/>
              </w:rPr>
              <w:t>ELED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310" w:type="dxa"/>
            <w:shd w:val="clear" w:color="auto" w:fill="EEEEEE"/>
          </w:tcPr>
          <w:p>
            <w:pPr>
              <w:pStyle w:val="9"/>
              <w:spacing w:before="170"/>
              <w:rPr>
                <w:sz w:val="21"/>
              </w:rPr>
            </w:pPr>
            <w:r>
              <w:rPr>
                <w:spacing w:val="-8"/>
                <w:sz w:val="21"/>
              </w:rPr>
              <w:t>寿命</w:t>
            </w:r>
          </w:p>
        </w:tc>
        <w:tc>
          <w:tcPr>
            <w:tcW w:w="6548" w:type="dxa"/>
            <w:shd w:val="clear" w:color="auto" w:fill="EEEEEE"/>
          </w:tcPr>
          <w:p>
            <w:pPr>
              <w:pStyle w:val="9"/>
              <w:spacing w:before="170"/>
              <w:ind w:left="727"/>
              <w:rPr>
                <w:sz w:val="21"/>
              </w:rPr>
            </w:pPr>
            <w:r>
              <w:rPr>
                <w:color w:val="030303"/>
                <w:w w:val="115"/>
                <w:sz w:val="21"/>
              </w:rPr>
              <w:t>≥</w:t>
            </w:r>
            <w:r>
              <w:rPr>
                <w:color w:val="030303"/>
                <w:spacing w:val="-24"/>
                <w:w w:val="115"/>
                <w:sz w:val="21"/>
              </w:rPr>
              <w:t xml:space="preserve"> </w:t>
            </w:r>
            <w:r>
              <w:rPr>
                <w:color w:val="030303"/>
                <w:w w:val="115"/>
                <w:sz w:val="21"/>
              </w:rPr>
              <w:t>20000</w:t>
            </w:r>
            <w:r>
              <w:rPr>
                <w:color w:val="030303"/>
                <w:spacing w:val="-59"/>
                <w:w w:val="115"/>
                <w:sz w:val="21"/>
              </w:rPr>
              <w:t xml:space="preserve"> </w:t>
            </w:r>
            <w:r>
              <w:rPr>
                <w:color w:val="030303"/>
                <w:spacing w:val="-4"/>
                <w:w w:val="115"/>
                <w:sz w:val="21"/>
              </w:rPr>
              <w:t>Hours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310" w:type="dxa"/>
            <w:shd w:val="clear" w:color="auto" w:fill="E7E7E7"/>
          </w:tcPr>
          <w:p>
            <w:pPr>
              <w:pStyle w:val="9"/>
              <w:spacing w:before="9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4"/>
                <w:sz w:val="21"/>
              </w:rPr>
              <w:t>触摸参数</w:t>
            </w:r>
          </w:p>
        </w:tc>
        <w:tc>
          <w:tcPr>
            <w:tcW w:w="6548" w:type="dxa"/>
            <w:shd w:val="clear" w:color="auto" w:fill="E7E7E7"/>
          </w:tcPr>
          <w:p>
            <w:pPr>
              <w:pStyle w:val="9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310" w:type="dxa"/>
          </w:tcPr>
          <w:p>
            <w:pPr>
              <w:pStyle w:val="9"/>
              <w:spacing w:before="164"/>
              <w:rPr>
                <w:sz w:val="21"/>
              </w:rPr>
            </w:pPr>
            <w:r>
              <w:rPr>
                <w:spacing w:val="-7"/>
                <w:sz w:val="21"/>
              </w:rPr>
              <w:t>触控原理</w:t>
            </w:r>
          </w:p>
        </w:tc>
        <w:tc>
          <w:tcPr>
            <w:tcW w:w="6548" w:type="dxa"/>
          </w:tcPr>
          <w:p>
            <w:pPr>
              <w:pStyle w:val="9"/>
              <w:spacing w:before="164"/>
              <w:ind w:left="727"/>
              <w:rPr>
                <w:sz w:val="21"/>
              </w:rPr>
            </w:pPr>
            <w:r>
              <w:rPr>
                <w:spacing w:val="-7"/>
                <w:sz w:val="21"/>
              </w:rPr>
              <w:t>电容触控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310" w:type="dxa"/>
            <w:shd w:val="clear" w:color="auto" w:fill="EEEEEE"/>
          </w:tcPr>
          <w:p>
            <w:pPr>
              <w:pStyle w:val="9"/>
              <w:spacing w:before="170"/>
              <w:rPr>
                <w:sz w:val="21"/>
              </w:rPr>
            </w:pPr>
            <w:r>
              <w:rPr>
                <w:spacing w:val="-7"/>
                <w:sz w:val="21"/>
              </w:rPr>
              <w:t>输入方式</w:t>
            </w:r>
          </w:p>
        </w:tc>
        <w:tc>
          <w:tcPr>
            <w:tcW w:w="6548" w:type="dxa"/>
            <w:shd w:val="clear" w:color="auto" w:fill="EEEEEE"/>
          </w:tcPr>
          <w:p>
            <w:pPr>
              <w:pStyle w:val="9"/>
              <w:spacing w:before="170"/>
              <w:ind w:left="727"/>
              <w:rPr>
                <w:sz w:val="21"/>
              </w:rPr>
            </w:pPr>
            <w:r>
              <w:rPr>
                <w:spacing w:val="-8"/>
                <w:sz w:val="21"/>
              </w:rPr>
              <w:t>手指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310" w:type="dxa"/>
          </w:tcPr>
          <w:p>
            <w:pPr>
              <w:pStyle w:val="9"/>
              <w:spacing w:before="164"/>
              <w:rPr>
                <w:sz w:val="21"/>
              </w:rPr>
            </w:pPr>
            <w:r>
              <w:rPr>
                <w:spacing w:val="-7"/>
                <w:sz w:val="21"/>
              </w:rPr>
              <w:t>触摸精度</w:t>
            </w:r>
          </w:p>
        </w:tc>
        <w:tc>
          <w:tcPr>
            <w:tcW w:w="6548" w:type="dxa"/>
          </w:tcPr>
          <w:p>
            <w:pPr>
              <w:pStyle w:val="9"/>
              <w:spacing w:before="164"/>
              <w:ind w:left="727"/>
              <w:rPr>
                <w:sz w:val="21"/>
              </w:rPr>
            </w:pPr>
            <w:r>
              <w:rPr>
                <w:w w:val="105"/>
                <w:sz w:val="21"/>
              </w:rPr>
              <w:t>±</w:t>
            </w:r>
            <w:r>
              <w:rPr>
                <w:spacing w:val="-18"/>
                <w:w w:val="105"/>
                <w:sz w:val="21"/>
              </w:rPr>
              <w:t xml:space="preserve"> </w:t>
            </w:r>
            <w:r>
              <w:rPr>
                <w:spacing w:val="-5"/>
                <w:w w:val="140"/>
                <w:sz w:val="21"/>
              </w:rPr>
              <w:t>2mm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310" w:type="dxa"/>
            <w:shd w:val="clear" w:color="auto" w:fill="EEEEEE"/>
          </w:tcPr>
          <w:p>
            <w:pPr>
              <w:pStyle w:val="9"/>
              <w:spacing w:before="170"/>
              <w:rPr>
                <w:sz w:val="21"/>
              </w:rPr>
            </w:pPr>
            <w:r>
              <w:rPr>
                <w:spacing w:val="-7"/>
                <w:sz w:val="21"/>
              </w:rPr>
              <w:t>触摸点数</w:t>
            </w:r>
          </w:p>
        </w:tc>
        <w:tc>
          <w:tcPr>
            <w:tcW w:w="6548" w:type="dxa"/>
            <w:shd w:val="clear" w:color="auto" w:fill="EEEEEE"/>
          </w:tcPr>
          <w:p>
            <w:pPr>
              <w:pStyle w:val="9"/>
              <w:spacing w:before="170"/>
              <w:ind w:left="727"/>
              <w:rPr>
                <w:sz w:val="21"/>
              </w:rPr>
            </w:pPr>
            <w:r>
              <w:rPr>
                <w:w w:val="105"/>
                <w:sz w:val="21"/>
              </w:rPr>
              <w:t>10</w:t>
            </w:r>
            <w:r>
              <w:rPr>
                <w:spacing w:val="-16"/>
                <w:w w:val="105"/>
                <w:sz w:val="21"/>
              </w:rPr>
              <w:t xml:space="preserve"> 点触摸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3310" w:type="dxa"/>
          </w:tcPr>
          <w:p>
            <w:pPr>
              <w:pStyle w:val="9"/>
              <w:rPr>
                <w:sz w:val="21"/>
              </w:rPr>
            </w:pPr>
            <w:r>
              <w:rPr>
                <w:spacing w:val="-4"/>
                <w:sz w:val="21"/>
              </w:rPr>
              <w:t>最小识别物</w:t>
            </w:r>
          </w:p>
        </w:tc>
        <w:tc>
          <w:tcPr>
            <w:tcW w:w="6548" w:type="dxa"/>
          </w:tcPr>
          <w:p>
            <w:pPr>
              <w:pStyle w:val="9"/>
              <w:ind w:left="727"/>
              <w:rPr>
                <w:sz w:val="21"/>
              </w:rPr>
            </w:pPr>
            <w:r>
              <w:rPr>
                <w:spacing w:val="-5"/>
                <w:w w:val="160"/>
                <w:sz w:val="21"/>
              </w:rPr>
              <w:t>6mm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310" w:type="dxa"/>
            <w:shd w:val="clear" w:color="auto" w:fill="E7E7E7"/>
          </w:tcPr>
          <w:p>
            <w:pPr>
              <w:pStyle w:val="9"/>
              <w:spacing w:before="10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I/O</w:t>
            </w:r>
            <w:r>
              <w:rPr>
                <w:rFonts w:ascii="Microsoft JhengHei" w:eastAsia="Microsoft JhengHei"/>
                <w:b/>
                <w:spacing w:val="4"/>
                <w:sz w:val="21"/>
              </w:rPr>
              <w:t xml:space="preserve"> 接口</w:t>
            </w:r>
          </w:p>
        </w:tc>
        <w:tc>
          <w:tcPr>
            <w:tcW w:w="6548" w:type="dxa"/>
            <w:shd w:val="clear" w:color="auto" w:fill="E7E7E7"/>
          </w:tcPr>
          <w:p>
            <w:pPr>
              <w:pStyle w:val="9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3310" w:type="dxa"/>
          </w:tcPr>
          <w:p>
            <w:pPr>
              <w:pStyle w:val="9"/>
              <w:rPr>
                <w:sz w:val="21"/>
              </w:rPr>
            </w:pPr>
            <w:r>
              <w:rPr>
                <w:w w:val="120"/>
                <w:sz w:val="21"/>
              </w:rPr>
              <w:t>HDMI</w:t>
            </w:r>
            <w:r>
              <w:rPr>
                <w:spacing w:val="-42"/>
                <w:w w:val="120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6"/>
                <w:sz w:val="21"/>
              </w:rPr>
              <w:t xml:space="preserve"> (屏幕共享)</w:t>
            </w:r>
          </w:p>
        </w:tc>
        <w:tc>
          <w:tcPr>
            <w:tcW w:w="6548" w:type="dxa"/>
          </w:tcPr>
          <w:p>
            <w:pPr>
              <w:pStyle w:val="9"/>
              <w:ind w:left="727"/>
              <w:rPr>
                <w:sz w:val="21"/>
              </w:rPr>
            </w:pPr>
            <w:r>
              <w:rPr>
                <w:spacing w:val="-10"/>
                <w:w w:val="120"/>
                <w:sz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310" w:type="dxa"/>
            <w:shd w:val="clear" w:color="auto" w:fill="EEEEEE"/>
          </w:tcPr>
          <w:p>
            <w:pPr>
              <w:pStyle w:val="9"/>
              <w:spacing w:before="169"/>
              <w:rPr>
                <w:sz w:val="21"/>
              </w:rPr>
            </w:pPr>
            <w:r>
              <w:rPr>
                <w:w w:val="140"/>
                <w:sz w:val="21"/>
              </w:rPr>
              <w:t>USB-</w:t>
            </w:r>
            <w:r>
              <w:rPr>
                <w:spacing w:val="-10"/>
                <w:w w:val="145"/>
                <w:sz w:val="21"/>
              </w:rPr>
              <w:t>A</w:t>
            </w:r>
          </w:p>
        </w:tc>
        <w:tc>
          <w:tcPr>
            <w:tcW w:w="6548" w:type="dxa"/>
            <w:shd w:val="clear" w:color="auto" w:fill="EEEEEE"/>
          </w:tcPr>
          <w:p>
            <w:pPr>
              <w:pStyle w:val="9"/>
              <w:spacing w:before="169"/>
              <w:ind w:left="727"/>
              <w:rPr>
                <w:sz w:val="21"/>
              </w:rPr>
            </w:pPr>
            <w:r>
              <w:rPr>
                <w:spacing w:val="-10"/>
                <w:w w:val="120"/>
                <w:sz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3310" w:type="dxa"/>
          </w:tcPr>
          <w:p>
            <w:pPr>
              <w:pStyle w:val="9"/>
              <w:rPr>
                <w:sz w:val="21"/>
              </w:rPr>
            </w:pPr>
            <w:r>
              <w:rPr>
                <w:w w:val="130"/>
                <w:sz w:val="21"/>
              </w:rPr>
              <w:t>USB-C</w:t>
            </w:r>
            <w:r>
              <w:rPr>
                <w:spacing w:val="-56"/>
                <w:w w:val="130"/>
                <w:sz w:val="21"/>
              </w:rPr>
              <w:t xml:space="preserve"> </w:t>
            </w:r>
            <w:r>
              <w:rPr>
                <w:sz w:val="21"/>
              </w:rPr>
              <w:t>(接</w:t>
            </w:r>
            <w:r>
              <w:rPr>
                <w:w w:val="130"/>
                <w:sz w:val="21"/>
              </w:rPr>
              <w:t xml:space="preserve"> </w:t>
            </w:r>
            <w:r>
              <w:rPr>
                <w:spacing w:val="-5"/>
                <w:w w:val="130"/>
                <w:sz w:val="21"/>
              </w:rPr>
              <w:t>PC)</w:t>
            </w:r>
          </w:p>
        </w:tc>
        <w:tc>
          <w:tcPr>
            <w:tcW w:w="6548" w:type="dxa"/>
          </w:tcPr>
          <w:p>
            <w:pPr>
              <w:pStyle w:val="9"/>
              <w:ind w:left="727"/>
              <w:rPr>
                <w:sz w:val="21"/>
              </w:rPr>
            </w:pPr>
            <w:r>
              <w:rPr>
                <w:spacing w:val="-10"/>
                <w:w w:val="120"/>
                <w:sz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310" w:type="dxa"/>
            <w:shd w:val="clear" w:color="auto" w:fill="EEEEEE"/>
          </w:tcPr>
          <w:p>
            <w:pPr>
              <w:pStyle w:val="9"/>
              <w:spacing w:before="169"/>
              <w:rPr>
                <w:sz w:val="21"/>
              </w:rPr>
            </w:pPr>
            <w:r>
              <w:rPr>
                <w:w w:val="125"/>
                <w:sz w:val="21"/>
              </w:rPr>
              <w:t>3.5mm</w:t>
            </w:r>
            <w:r>
              <w:rPr>
                <w:spacing w:val="-51"/>
                <w:w w:val="125"/>
                <w:sz w:val="21"/>
              </w:rPr>
              <w:t xml:space="preserve"> </w:t>
            </w:r>
            <w:r>
              <w:rPr>
                <w:w w:val="125"/>
                <w:sz w:val="21"/>
              </w:rPr>
              <w:t>(AUDIO</w:t>
            </w:r>
            <w:r>
              <w:rPr>
                <w:spacing w:val="-49"/>
                <w:w w:val="125"/>
                <w:sz w:val="21"/>
              </w:rPr>
              <w:t xml:space="preserve"> </w:t>
            </w:r>
            <w:r>
              <w:rPr>
                <w:spacing w:val="-4"/>
                <w:w w:val="125"/>
                <w:sz w:val="21"/>
              </w:rPr>
              <w:t>OUT)</w:t>
            </w:r>
          </w:p>
        </w:tc>
        <w:tc>
          <w:tcPr>
            <w:tcW w:w="6548" w:type="dxa"/>
            <w:shd w:val="clear" w:color="auto" w:fill="EEEEEE"/>
          </w:tcPr>
          <w:p>
            <w:pPr>
              <w:pStyle w:val="9"/>
              <w:spacing w:before="169"/>
              <w:ind w:left="727"/>
              <w:rPr>
                <w:sz w:val="21"/>
              </w:rPr>
            </w:pPr>
            <w:r>
              <w:rPr>
                <w:spacing w:val="-10"/>
                <w:w w:val="120"/>
                <w:sz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310" w:type="dxa"/>
            <w:shd w:val="clear" w:color="auto" w:fill="E7E7E7"/>
          </w:tcPr>
          <w:p>
            <w:pPr>
              <w:pStyle w:val="9"/>
              <w:spacing w:before="9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4"/>
                <w:sz w:val="21"/>
              </w:rPr>
              <w:t>电气参数</w:t>
            </w:r>
          </w:p>
        </w:tc>
        <w:tc>
          <w:tcPr>
            <w:tcW w:w="6548" w:type="dxa"/>
            <w:shd w:val="clear" w:color="auto" w:fill="E7E7E7"/>
          </w:tcPr>
          <w:p>
            <w:pPr>
              <w:pStyle w:val="9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3310" w:type="dxa"/>
          </w:tcPr>
          <w:p>
            <w:pPr>
              <w:pStyle w:val="9"/>
              <w:spacing w:before="164"/>
              <w:rPr>
                <w:sz w:val="21"/>
              </w:rPr>
            </w:pPr>
            <w:r>
              <w:rPr>
                <w:spacing w:val="-7"/>
                <w:sz w:val="21"/>
              </w:rPr>
              <w:t>电源输入</w:t>
            </w:r>
          </w:p>
        </w:tc>
        <w:tc>
          <w:tcPr>
            <w:tcW w:w="6548" w:type="dxa"/>
          </w:tcPr>
          <w:p>
            <w:pPr>
              <w:pStyle w:val="9"/>
              <w:spacing w:before="164"/>
              <w:ind w:left="727"/>
              <w:rPr>
                <w:sz w:val="21"/>
              </w:rPr>
            </w:pPr>
            <w:r>
              <w:rPr>
                <w:w w:val="120"/>
                <w:sz w:val="21"/>
              </w:rPr>
              <w:t>15V</w:t>
            </w:r>
            <w:r>
              <w:rPr>
                <w:spacing w:val="-50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3A</w:t>
            </w:r>
            <w:r>
              <w:rPr>
                <w:spacing w:val="-50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(Type-C</w:t>
            </w:r>
            <w:r>
              <w:rPr>
                <w:spacing w:val="-52"/>
                <w:w w:val="120"/>
                <w:sz w:val="21"/>
              </w:rPr>
              <w:t xml:space="preserve"> </w:t>
            </w:r>
            <w:r>
              <w:rPr>
                <w:spacing w:val="-5"/>
                <w:w w:val="120"/>
                <w:sz w:val="21"/>
              </w:rPr>
              <w:t>PD)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310" w:type="dxa"/>
            <w:shd w:val="clear" w:color="auto" w:fill="EEEEEE"/>
          </w:tcPr>
          <w:p>
            <w:pPr>
              <w:pStyle w:val="9"/>
              <w:spacing w:before="169"/>
              <w:rPr>
                <w:sz w:val="21"/>
              </w:rPr>
            </w:pPr>
            <w:r>
              <w:rPr>
                <w:spacing w:val="-7"/>
                <w:sz w:val="21"/>
              </w:rPr>
              <w:t>最大功耗</w:t>
            </w:r>
          </w:p>
        </w:tc>
        <w:tc>
          <w:tcPr>
            <w:tcW w:w="6548" w:type="dxa"/>
            <w:shd w:val="clear" w:color="auto" w:fill="EEEEEE"/>
          </w:tcPr>
          <w:p>
            <w:pPr>
              <w:pStyle w:val="9"/>
              <w:spacing w:before="169"/>
              <w:ind w:left="727"/>
              <w:rPr>
                <w:sz w:val="21"/>
              </w:rPr>
            </w:pPr>
            <w:r>
              <w:rPr>
                <w:color w:val="030303"/>
                <w:spacing w:val="-5"/>
                <w:w w:val="150"/>
                <w:sz w:val="21"/>
              </w:rPr>
              <w:t>20W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310" w:type="dxa"/>
          </w:tcPr>
          <w:p>
            <w:pPr>
              <w:pStyle w:val="9"/>
              <w:spacing w:line="242" w:lineRule="exact"/>
              <w:rPr>
                <w:sz w:val="21"/>
              </w:rPr>
            </w:pPr>
            <w:r>
              <w:rPr>
                <w:spacing w:val="-7"/>
                <w:sz w:val="21"/>
              </w:rPr>
              <w:t>待机功耗</w:t>
            </w:r>
          </w:p>
        </w:tc>
        <w:tc>
          <w:tcPr>
            <w:tcW w:w="6548" w:type="dxa"/>
          </w:tcPr>
          <w:p>
            <w:pPr>
              <w:pStyle w:val="9"/>
              <w:spacing w:line="242" w:lineRule="exact"/>
              <w:ind w:left="727"/>
              <w:rPr>
                <w:sz w:val="21"/>
              </w:rPr>
            </w:pPr>
            <w:r>
              <w:rPr>
                <w:w w:val="105"/>
                <w:sz w:val="21"/>
              </w:rPr>
              <w:t>≤</w:t>
            </w:r>
            <w:r>
              <w:rPr>
                <w:spacing w:val="-18"/>
                <w:w w:val="105"/>
                <w:sz w:val="21"/>
              </w:rPr>
              <w:t xml:space="preserve"> </w:t>
            </w:r>
            <w:r>
              <w:rPr>
                <w:spacing w:val="-4"/>
                <w:w w:val="115"/>
                <w:sz w:val="21"/>
              </w:rPr>
              <w:t>0.5W</w:t>
            </w:r>
          </w:p>
        </w:tc>
      </w:tr>
    </w:tbl>
    <w:p>
      <w:pPr>
        <w:pStyle w:val="9"/>
        <w:spacing w:after="0" w:line="242" w:lineRule="exact"/>
        <w:rPr>
          <w:sz w:val="21"/>
        </w:rPr>
        <w:sectPr>
          <w:pgSz w:w="11910" w:h="16840"/>
          <w:pgMar w:top="1420" w:right="992" w:bottom="1568" w:left="992" w:header="907" w:footer="970" w:gutter="0"/>
        </w:sectPr>
      </w:pPr>
    </w:p>
    <w:tbl>
      <w:tblPr>
        <w:tblStyle w:val="6"/>
        <w:tblW w:w="9859" w:type="dxa"/>
        <w:tblInd w:w="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78"/>
        <w:gridCol w:w="63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478" w:type="dxa"/>
            <w:shd w:val="clear" w:color="auto" w:fill="E7E7E7"/>
          </w:tcPr>
          <w:p>
            <w:pPr>
              <w:pStyle w:val="9"/>
              <w:spacing w:before="10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4"/>
                <w:sz w:val="21"/>
              </w:rPr>
              <w:t>尺寸重量</w:t>
            </w:r>
          </w:p>
        </w:tc>
        <w:tc>
          <w:tcPr>
            <w:tcW w:w="6381" w:type="dxa"/>
            <w:shd w:val="clear" w:color="auto" w:fill="E7E7E7"/>
          </w:tcPr>
          <w:p>
            <w:pPr>
              <w:pStyle w:val="9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478" w:type="dxa"/>
          </w:tcPr>
          <w:p>
            <w:pPr>
              <w:pStyle w:val="9"/>
              <w:rPr>
                <w:sz w:val="21"/>
              </w:rPr>
            </w:pPr>
            <w:r>
              <w:rPr>
                <w:spacing w:val="-12"/>
                <w:sz w:val="21"/>
              </w:rPr>
              <w:t xml:space="preserve">整机尺寸( </w:t>
            </w:r>
            <w:r>
              <w:rPr>
                <w:spacing w:val="-8"/>
                <w:sz w:val="21"/>
              </w:rPr>
              <w:t>L×W×H)</w:t>
            </w:r>
          </w:p>
        </w:tc>
        <w:tc>
          <w:tcPr>
            <w:tcW w:w="6381" w:type="dxa"/>
          </w:tcPr>
          <w:p>
            <w:pPr>
              <w:pStyle w:val="9"/>
              <w:ind w:left="559"/>
              <w:rPr>
                <w:sz w:val="21"/>
              </w:rPr>
            </w:pPr>
            <w:r>
              <w:rPr>
                <w:color w:val="030303"/>
                <w:spacing w:val="-2"/>
                <w:w w:val="115"/>
                <w:sz w:val="21"/>
              </w:rPr>
              <w:t>245×164.3×77.4mm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478" w:type="dxa"/>
            <w:shd w:val="clear" w:color="auto" w:fill="EEEEEE"/>
          </w:tcPr>
          <w:p>
            <w:pPr>
              <w:pStyle w:val="9"/>
              <w:spacing w:before="170"/>
              <w:rPr>
                <w:sz w:val="21"/>
              </w:rPr>
            </w:pPr>
            <w:r>
              <w:rPr>
                <w:spacing w:val="-2"/>
                <w:sz w:val="21"/>
              </w:rPr>
              <w:t>包装尺寸(L×W×H)</w:t>
            </w:r>
          </w:p>
        </w:tc>
        <w:tc>
          <w:tcPr>
            <w:tcW w:w="6381" w:type="dxa"/>
            <w:shd w:val="clear" w:color="auto" w:fill="EEEEEE"/>
          </w:tcPr>
          <w:p>
            <w:pPr>
              <w:pStyle w:val="9"/>
              <w:spacing w:before="170"/>
              <w:ind w:left="559"/>
              <w:rPr>
                <w:sz w:val="21"/>
              </w:rPr>
            </w:pPr>
            <w:r>
              <w:rPr>
                <w:color w:val="030303"/>
                <w:spacing w:val="-2"/>
                <w:w w:val="125"/>
                <w:sz w:val="21"/>
              </w:rPr>
              <w:t>332×246×166mm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478" w:type="dxa"/>
          </w:tcPr>
          <w:p>
            <w:pPr>
              <w:pStyle w:val="9"/>
              <w:rPr>
                <w:sz w:val="21"/>
              </w:rPr>
            </w:pPr>
            <w:r>
              <w:rPr>
                <w:spacing w:val="-8"/>
                <w:sz w:val="21"/>
              </w:rPr>
              <w:t>净重</w:t>
            </w:r>
          </w:p>
        </w:tc>
        <w:tc>
          <w:tcPr>
            <w:tcW w:w="6381" w:type="dxa"/>
          </w:tcPr>
          <w:p>
            <w:pPr>
              <w:pStyle w:val="9"/>
              <w:ind w:left="559"/>
              <w:rPr>
                <w:sz w:val="21"/>
              </w:rPr>
            </w:pPr>
            <w:r>
              <w:rPr>
                <w:color w:val="030303"/>
                <w:spacing w:val="-4"/>
                <w:w w:val="120"/>
                <w:sz w:val="21"/>
              </w:rPr>
              <w:t>880g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478" w:type="dxa"/>
            <w:shd w:val="clear" w:color="auto" w:fill="EEEEEE"/>
          </w:tcPr>
          <w:p>
            <w:pPr>
              <w:pStyle w:val="9"/>
              <w:spacing w:before="169"/>
              <w:rPr>
                <w:sz w:val="21"/>
              </w:rPr>
            </w:pPr>
            <w:r>
              <w:rPr>
                <w:spacing w:val="-8"/>
                <w:sz w:val="21"/>
              </w:rPr>
              <w:t>毛重</w:t>
            </w:r>
          </w:p>
        </w:tc>
        <w:tc>
          <w:tcPr>
            <w:tcW w:w="6381" w:type="dxa"/>
            <w:shd w:val="clear" w:color="auto" w:fill="EEEEEE"/>
          </w:tcPr>
          <w:p>
            <w:pPr>
              <w:pStyle w:val="9"/>
              <w:spacing w:before="169"/>
              <w:ind w:left="559"/>
              <w:rPr>
                <w:sz w:val="21"/>
              </w:rPr>
            </w:pPr>
            <w:r>
              <w:rPr>
                <w:color w:val="030303"/>
                <w:spacing w:val="-2"/>
                <w:w w:val="110"/>
                <w:sz w:val="21"/>
              </w:rPr>
              <w:t>2.38kg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478" w:type="dxa"/>
            <w:shd w:val="clear" w:color="auto" w:fill="E7E7E7"/>
          </w:tcPr>
          <w:p>
            <w:pPr>
              <w:pStyle w:val="9"/>
              <w:spacing w:before="9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"/>
                <w:sz w:val="21"/>
              </w:rPr>
              <w:t>随机附件 (包含在包装盒里)</w:t>
            </w:r>
          </w:p>
        </w:tc>
        <w:tc>
          <w:tcPr>
            <w:tcW w:w="6381" w:type="dxa"/>
            <w:shd w:val="clear" w:color="auto" w:fill="E7E7E7"/>
          </w:tcPr>
          <w:p>
            <w:pPr>
              <w:pStyle w:val="9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478" w:type="dxa"/>
          </w:tcPr>
          <w:p>
            <w:pPr>
              <w:pStyle w:val="9"/>
              <w:rPr>
                <w:sz w:val="21"/>
              </w:rPr>
            </w:pPr>
            <w:r>
              <w:rPr>
                <w:color w:val="030303"/>
                <w:w w:val="125"/>
                <w:sz w:val="21"/>
              </w:rPr>
              <w:t>USB</w:t>
            </w:r>
            <w:r>
              <w:rPr>
                <w:color w:val="030303"/>
                <w:spacing w:val="-63"/>
                <w:w w:val="125"/>
                <w:sz w:val="21"/>
              </w:rPr>
              <w:t xml:space="preserve"> </w:t>
            </w:r>
            <w:r>
              <w:rPr>
                <w:color w:val="030303"/>
                <w:w w:val="125"/>
                <w:sz w:val="21"/>
              </w:rPr>
              <w:t>Type-C</w:t>
            </w:r>
            <w:r>
              <w:rPr>
                <w:color w:val="030303"/>
                <w:spacing w:val="-69"/>
                <w:w w:val="125"/>
                <w:sz w:val="21"/>
              </w:rPr>
              <w:t xml:space="preserve"> </w:t>
            </w:r>
            <w:r>
              <w:rPr>
                <w:w w:val="125"/>
                <w:sz w:val="21"/>
              </w:rPr>
              <w:t>线（C-</w:t>
            </w:r>
            <w:r>
              <w:rPr>
                <w:spacing w:val="-4"/>
                <w:w w:val="125"/>
                <w:sz w:val="21"/>
              </w:rPr>
              <w:t>C）</w:t>
            </w:r>
            <w:r>
              <w:rPr>
                <w:color w:val="030303"/>
                <w:spacing w:val="-4"/>
                <w:w w:val="125"/>
                <w:sz w:val="21"/>
              </w:rPr>
              <w:t>5m</w:t>
            </w:r>
          </w:p>
        </w:tc>
        <w:tc>
          <w:tcPr>
            <w:tcW w:w="6381" w:type="dxa"/>
          </w:tcPr>
          <w:p>
            <w:pPr>
              <w:pStyle w:val="9"/>
              <w:ind w:left="559"/>
              <w:rPr>
                <w:sz w:val="21"/>
              </w:rPr>
            </w:pPr>
            <w:r>
              <w:rPr>
                <w:spacing w:val="-5"/>
                <w:w w:val="110"/>
                <w:sz w:val="21"/>
              </w:rPr>
              <w:t>×1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478" w:type="dxa"/>
            <w:shd w:val="clear" w:color="auto" w:fill="EEEEEE"/>
          </w:tcPr>
          <w:p>
            <w:pPr>
              <w:pStyle w:val="9"/>
              <w:spacing w:before="170"/>
              <w:rPr>
                <w:sz w:val="21"/>
              </w:rPr>
            </w:pPr>
            <w:r>
              <w:rPr>
                <w:w w:val="115"/>
                <w:sz w:val="21"/>
              </w:rPr>
              <w:t>HDMI</w:t>
            </w:r>
            <w:r>
              <w:rPr>
                <w:spacing w:val="14"/>
                <w:w w:val="115"/>
                <w:sz w:val="21"/>
              </w:rPr>
              <w:t xml:space="preserve"> 线(</w:t>
            </w:r>
            <w:r>
              <w:rPr>
                <w:spacing w:val="-2"/>
                <w:w w:val="115"/>
                <w:sz w:val="21"/>
              </w:rPr>
              <w:t>1.8m)</w:t>
            </w:r>
          </w:p>
        </w:tc>
        <w:tc>
          <w:tcPr>
            <w:tcW w:w="6381" w:type="dxa"/>
            <w:shd w:val="clear" w:color="auto" w:fill="EEEEEE"/>
          </w:tcPr>
          <w:p>
            <w:pPr>
              <w:pStyle w:val="9"/>
              <w:spacing w:before="170"/>
              <w:ind w:left="559"/>
              <w:rPr>
                <w:sz w:val="21"/>
              </w:rPr>
            </w:pPr>
            <w:r>
              <w:rPr>
                <w:spacing w:val="-5"/>
                <w:w w:val="110"/>
                <w:sz w:val="21"/>
              </w:rPr>
              <w:t>×1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478" w:type="dxa"/>
          </w:tcPr>
          <w:p>
            <w:pPr>
              <w:pStyle w:val="9"/>
              <w:spacing w:before="164"/>
              <w:rPr>
                <w:sz w:val="21"/>
              </w:rPr>
            </w:pPr>
            <w:r>
              <w:rPr>
                <w:spacing w:val="-4"/>
                <w:sz w:val="21"/>
              </w:rPr>
              <w:t>快速使用指南</w:t>
            </w:r>
          </w:p>
        </w:tc>
        <w:tc>
          <w:tcPr>
            <w:tcW w:w="6381" w:type="dxa"/>
          </w:tcPr>
          <w:p>
            <w:pPr>
              <w:pStyle w:val="9"/>
              <w:spacing w:before="164"/>
              <w:ind w:left="559"/>
              <w:rPr>
                <w:sz w:val="21"/>
              </w:rPr>
            </w:pPr>
            <w:r>
              <w:rPr>
                <w:spacing w:val="-5"/>
                <w:w w:val="110"/>
                <w:sz w:val="21"/>
              </w:rPr>
              <w:t>×1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478" w:type="dxa"/>
            <w:shd w:val="clear" w:color="auto" w:fill="E7E7E7"/>
          </w:tcPr>
          <w:p>
            <w:pPr>
              <w:pStyle w:val="9"/>
              <w:spacing w:before="10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4"/>
                <w:sz w:val="21"/>
              </w:rPr>
              <w:t>环境因素</w:t>
            </w:r>
          </w:p>
        </w:tc>
        <w:tc>
          <w:tcPr>
            <w:tcW w:w="6381" w:type="dxa"/>
            <w:shd w:val="clear" w:color="auto" w:fill="E7E7E7"/>
          </w:tcPr>
          <w:p>
            <w:pPr>
              <w:pStyle w:val="9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478" w:type="dxa"/>
          </w:tcPr>
          <w:p>
            <w:pPr>
              <w:pStyle w:val="9"/>
              <w:spacing w:before="164"/>
              <w:rPr>
                <w:sz w:val="21"/>
              </w:rPr>
            </w:pPr>
            <w:r>
              <w:rPr>
                <w:spacing w:val="-7"/>
                <w:sz w:val="21"/>
              </w:rPr>
              <w:t>工作温度</w:t>
            </w:r>
          </w:p>
        </w:tc>
        <w:tc>
          <w:tcPr>
            <w:tcW w:w="6381" w:type="dxa"/>
          </w:tcPr>
          <w:p>
            <w:pPr>
              <w:pStyle w:val="9"/>
              <w:spacing w:before="164"/>
              <w:ind w:left="559"/>
              <w:rPr>
                <w:sz w:val="21"/>
              </w:rPr>
            </w:pPr>
            <w:r>
              <w:rPr>
                <w:w w:val="120"/>
                <w:sz w:val="21"/>
              </w:rPr>
              <w:t>0°C-</w:t>
            </w:r>
            <w:r>
              <w:rPr>
                <w:spacing w:val="-4"/>
                <w:w w:val="125"/>
                <w:sz w:val="21"/>
              </w:rPr>
              <w:t>40°C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478" w:type="dxa"/>
            <w:shd w:val="clear" w:color="auto" w:fill="EEEEEE"/>
          </w:tcPr>
          <w:p>
            <w:pPr>
              <w:pStyle w:val="9"/>
              <w:spacing w:before="170"/>
              <w:rPr>
                <w:sz w:val="21"/>
              </w:rPr>
            </w:pPr>
            <w:r>
              <w:rPr>
                <w:spacing w:val="-7"/>
                <w:sz w:val="21"/>
              </w:rPr>
              <w:t>工作湿度</w:t>
            </w:r>
          </w:p>
        </w:tc>
        <w:tc>
          <w:tcPr>
            <w:tcW w:w="6381" w:type="dxa"/>
            <w:shd w:val="clear" w:color="auto" w:fill="EEEEEE"/>
          </w:tcPr>
          <w:p>
            <w:pPr>
              <w:pStyle w:val="9"/>
              <w:spacing w:before="170"/>
              <w:ind w:left="559"/>
              <w:rPr>
                <w:sz w:val="21"/>
              </w:rPr>
            </w:pPr>
            <w:r>
              <w:rPr>
                <w:w w:val="140"/>
                <w:sz w:val="21"/>
              </w:rPr>
              <w:t>10%-</w:t>
            </w:r>
            <w:r>
              <w:rPr>
                <w:spacing w:val="-4"/>
                <w:w w:val="145"/>
                <w:sz w:val="21"/>
              </w:rPr>
              <w:t>90%RH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3478" w:type="dxa"/>
          </w:tcPr>
          <w:p>
            <w:pPr>
              <w:pStyle w:val="9"/>
              <w:rPr>
                <w:sz w:val="21"/>
              </w:rPr>
            </w:pPr>
            <w:r>
              <w:rPr>
                <w:spacing w:val="-7"/>
                <w:sz w:val="21"/>
              </w:rPr>
              <w:t>存储温度</w:t>
            </w:r>
          </w:p>
        </w:tc>
        <w:tc>
          <w:tcPr>
            <w:tcW w:w="6381" w:type="dxa"/>
          </w:tcPr>
          <w:p>
            <w:pPr>
              <w:pStyle w:val="9"/>
              <w:ind w:left="559"/>
              <w:rPr>
                <w:sz w:val="21"/>
              </w:rPr>
            </w:pPr>
            <w:r>
              <w:rPr>
                <w:w w:val="120"/>
                <w:sz w:val="21"/>
              </w:rPr>
              <w:t>-20°C-</w:t>
            </w:r>
            <w:r>
              <w:rPr>
                <w:spacing w:val="-4"/>
                <w:w w:val="120"/>
                <w:sz w:val="21"/>
              </w:rPr>
              <w:t>60°C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478" w:type="dxa"/>
            <w:shd w:val="clear" w:color="auto" w:fill="EEEEEE"/>
          </w:tcPr>
          <w:p>
            <w:pPr>
              <w:pStyle w:val="9"/>
              <w:spacing w:before="169"/>
              <w:rPr>
                <w:sz w:val="21"/>
              </w:rPr>
            </w:pPr>
            <w:r>
              <w:rPr>
                <w:spacing w:val="-7"/>
                <w:sz w:val="21"/>
              </w:rPr>
              <w:t>存储湿度</w:t>
            </w:r>
          </w:p>
        </w:tc>
        <w:tc>
          <w:tcPr>
            <w:tcW w:w="6381" w:type="dxa"/>
            <w:shd w:val="clear" w:color="auto" w:fill="EEEEEE"/>
          </w:tcPr>
          <w:p>
            <w:pPr>
              <w:pStyle w:val="9"/>
              <w:spacing w:before="169"/>
              <w:ind w:left="559"/>
              <w:rPr>
                <w:sz w:val="21"/>
              </w:rPr>
            </w:pPr>
            <w:r>
              <w:rPr>
                <w:w w:val="140"/>
                <w:sz w:val="21"/>
              </w:rPr>
              <w:t>10%-</w:t>
            </w:r>
            <w:r>
              <w:rPr>
                <w:spacing w:val="-4"/>
                <w:w w:val="145"/>
                <w:sz w:val="21"/>
              </w:rPr>
              <w:t>90%RH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478" w:type="dxa"/>
          </w:tcPr>
          <w:p>
            <w:pPr>
              <w:pStyle w:val="9"/>
              <w:spacing w:line="242" w:lineRule="exact"/>
              <w:rPr>
                <w:sz w:val="21"/>
              </w:rPr>
            </w:pPr>
            <w:r>
              <w:rPr>
                <w:spacing w:val="-7"/>
                <w:sz w:val="21"/>
              </w:rPr>
              <w:t>工作高度</w:t>
            </w:r>
          </w:p>
        </w:tc>
        <w:tc>
          <w:tcPr>
            <w:tcW w:w="6381" w:type="dxa"/>
          </w:tcPr>
          <w:p>
            <w:pPr>
              <w:pStyle w:val="9"/>
              <w:spacing w:line="242" w:lineRule="exact"/>
              <w:ind w:left="559"/>
              <w:rPr>
                <w:sz w:val="21"/>
              </w:rPr>
            </w:pPr>
            <w:r>
              <w:rPr>
                <w:sz w:val="21"/>
              </w:rPr>
              <w:t>5000</w:t>
            </w:r>
            <w:r>
              <w:rPr>
                <w:spacing w:val="4"/>
                <w:sz w:val="21"/>
              </w:rPr>
              <w:t xml:space="preserve"> 米以下</w:t>
            </w:r>
          </w:p>
        </w:tc>
      </w:tr>
    </w:tbl>
    <w:p>
      <w:pPr>
        <w:pStyle w:val="9"/>
        <w:spacing w:after="0" w:line="242" w:lineRule="exact"/>
        <w:rPr>
          <w:sz w:val="21"/>
        </w:rPr>
        <w:sectPr>
          <w:type w:val="continuous"/>
          <w:pgSz w:w="11910" w:h="16840"/>
          <w:pgMar w:top="1420" w:right="992" w:bottom="1160" w:left="992" w:header="907" w:footer="970" w:gutter="0"/>
        </w:sectPr>
      </w:pPr>
    </w:p>
    <w:p>
      <w:pPr>
        <w:pStyle w:val="2"/>
        <w:numPr>
          <w:ilvl w:val="0"/>
          <w:numId w:val="3"/>
        </w:numPr>
        <w:tabs>
          <w:tab w:val="left" w:pos="559"/>
        </w:tabs>
        <w:spacing w:before="41" w:after="0" w:line="240" w:lineRule="auto"/>
        <w:ind w:left="559" w:right="0" w:hanging="419"/>
        <w:jc w:val="left"/>
      </w:pPr>
      <w:r>
        <w:rPr>
          <w:color w:val="030303"/>
          <w:w w:val="105"/>
        </w:rPr>
        <w:t>XCore</w:t>
      </w:r>
      <w:r>
        <w:rPr>
          <w:color w:val="030303"/>
          <w:spacing w:val="-19"/>
          <w:w w:val="105"/>
        </w:rPr>
        <w:t xml:space="preserve"> </w:t>
      </w:r>
      <w:r>
        <w:rPr>
          <w:color w:val="030303"/>
          <w:w w:val="105"/>
        </w:rPr>
        <w:t>Kit 套件内容</w:t>
      </w:r>
    </w:p>
    <w:p>
      <w:pPr>
        <w:pStyle w:val="8"/>
        <w:numPr>
          <w:ilvl w:val="0"/>
          <w:numId w:val="4"/>
        </w:numPr>
        <w:tabs>
          <w:tab w:val="left" w:pos="319"/>
        </w:tabs>
        <w:spacing w:before="248" w:after="0" w:line="240" w:lineRule="auto"/>
        <w:ind w:left="319" w:right="0" w:hanging="179"/>
        <w:jc w:val="left"/>
        <w:rPr>
          <w:sz w:val="21"/>
        </w:rPr>
      </w:pPr>
      <w:r>
        <w:rPr>
          <w:color w:val="030303"/>
          <w:w w:val="115"/>
          <w:sz w:val="21"/>
        </w:rPr>
        <w:t>XC13T</w:t>
      </w:r>
      <w:r>
        <w:rPr>
          <w:color w:val="030303"/>
          <w:spacing w:val="-4"/>
          <w:w w:val="115"/>
          <w:sz w:val="21"/>
        </w:rPr>
        <w:t xml:space="preserve"> 计算机×</w:t>
      </w:r>
      <w:r>
        <w:rPr>
          <w:color w:val="030303"/>
          <w:spacing w:val="-5"/>
          <w:w w:val="115"/>
          <w:sz w:val="21"/>
        </w:rPr>
        <w:t>1</w:t>
      </w:r>
    </w:p>
    <w:p>
      <w:pPr>
        <w:pStyle w:val="3"/>
        <w:spacing w:before="85"/>
      </w:pPr>
    </w:p>
    <w:p>
      <w:pPr>
        <w:pStyle w:val="8"/>
        <w:numPr>
          <w:ilvl w:val="0"/>
          <w:numId w:val="4"/>
        </w:numPr>
        <w:tabs>
          <w:tab w:val="left" w:pos="319"/>
        </w:tabs>
        <w:spacing w:before="0" w:after="0" w:line="240" w:lineRule="auto"/>
        <w:ind w:left="319" w:right="0" w:hanging="179"/>
        <w:jc w:val="left"/>
        <w:rPr>
          <w:sz w:val="21"/>
        </w:rPr>
      </w:pPr>
      <w:r>
        <w:rPr>
          <w:color w:val="030303"/>
          <w:w w:val="115"/>
          <w:sz w:val="21"/>
        </w:rPr>
        <w:t>TCP20T</w:t>
      </w:r>
      <w:r>
        <w:rPr>
          <w:color w:val="030303"/>
          <w:spacing w:val="-1"/>
          <w:w w:val="115"/>
          <w:sz w:val="21"/>
        </w:rPr>
        <w:t xml:space="preserve"> 会控屏×</w:t>
      </w:r>
      <w:r>
        <w:rPr>
          <w:color w:val="030303"/>
          <w:spacing w:val="-5"/>
          <w:w w:val="115"/>
          <w:sz w:val="21"/>
        </w:rPr>
        <w:t>1</w:t>
      </w:r>
    </w:p>
    <w:p>
      <w:pPr>
        <w:pStyle w:val="3"/>
      </w:pPr>
    </w:p>
    <w:p>
      <w:pPr>
        <w:pStyle w:val="3"/>
      </w:pPr>
    </w:p>
    <w:p>
      <w:pPr>
        <w:pStyle w:val="3"/>
        <w:spacing w:before="34"/>
      </w:pPr>
    </w:p>
    <w:p>
      <w:pPr>
        <w:pStyle w:val="2"/>
        <w:numPr>
          <w:ilvl w:val="0"/>
          <w:numId w:val="3"/>
        </w:numPr>
        <w:tabs>
          <w:tab w:val="left" w:pos="559"/>
        </w:tabs>
        <w:spacing w:before="0" w:after="0" w:line="240" w:lineRule="auto"/>
        <w:ind w:left="559" w:right="0" w:hanging="419"/>
        <w:jc w:val="left"/>
      </w:pPr>
      <w:r>
        <w:rPr>
          <w:color w:val="030303"/>
          <w:spacing w:val="-4"/>
        </w:rPr>
        <w:t>包装尺寸参数</w:t>
      </w:r>
    </w:p>
    <w:p>
      <w:pPr>
        <w:pStyle w:val="8"/>
        <w:numPr>
          <w:ilvl w:val="0"/>
          <w:numId w:val="4"/>
        </w:numPr>
        <w:tabs>
          <w:tab w:val="left" w:pos="319"/>
        </w:tabs>
        <w:spacing w:before="247" w:after="0" w:line="240" w:lineRule="auto"/>
        <w:ind w:left="319" w:right="0" w:hanging="179"/>
        <w:jc w:val="left"/>
        <w:rPr>
          <w:sz w:val="21"/>
        </w:rPr>
      </w:pPr>
      <w:r>
        <w:rPr>
          <w:spacing w:val="-2"/>
          <w:sz w:val="21"/>
        </w:rPr>
        <w:t>包装尺寸(L×W×H)：</w:t>
      </w:r>
      <w:r>
        <w:rPr>
          <w:color w:val="030303"/>
          <w:spacing w:val="-2"/>
          <w:sz w:val="21"/>
        </w:rPr>
        <w:t>890×270×265mm</w:t>
      </w:r>
    </w:p>
    <w:p>
      <w:pPr>
        <w:pStyle w:val="3"/>
        <w:spacing w:before="86"/>
      </w:pPr>
    </w:p>
    <w:p>
      <w:pPr>
        <w:pStyle w:val="8"/>
        <w:numPr>
          <w:ilvl w:val="0"/>
          <w:numId w:val="4"/>
        </w:numPr>
        <w:tabs>
          <w:tab w:val="left" w:pos="319"/>
        </w:tabs>
        <w:spacing w:before="0" w:after="0" w:line="240" w:lineRule="auto"/>
        <w:ind w:left="319" w:right="0" w:hanging="179"/>
        <w:jc w:val="left"/>
        <w:rPr>
          <w:sz w:val="21"/>
        </w:rPr>
      </w:pPr>
      <w:r>
        <w:rPr>
          <w:color w:val="030303"/>
          <w:spacing w:val="-2"/>
          <w:sz w:val="21"/>
        </w:rPr>
        <w:t>毛重：8.611kg</w:t>
      </w:r>
    </w:p>
    <w:p>
      <w:pPr>
        <w:pStyle w:val="3"/>
        <w:spacing w:before="86"/>
      </w:pPr>
    </w:p>
    <w:p>
      <w:pPr>
        <w:pStyle w:val="8"/>
        <w:numPr>
          <w:ilvl w:val="0"/>
          <w:numId w:val="4"/>
        </w:numPr>
        <w:tabs>
          <w:tab w:val="left" w:pos="319"/>
        </w:tabs>
        <w:spacing w:before="0" w:after="0" w:line="240" w:lineRule="auto"/>
        <w:ind w:left="319" w:right="0" w:hanging="179"/>
        <w:jc w:val="left"/>
        <w:rPr>
          <w:sz w:val="21"/>
        </w:rPr>
      </w:pPr>
      <w:r>
        <w:rPr>
          <w:color w:val="030303"/>
          <w:spacing w:val="-2"/>
          <w:sz w:val="21"/>
        </w:rPr>
        <w:t>净重：6.735kg</w:t>
      </w:r>
    </w:p>
    <w:p>
      <w:pPr>
        <w:pStyle w:val="3"/>
      </w:pPr>
    </w:p>
    <w:p>
      <w:pPr>
        <w:pStyle w:val="3"/>
      </w:pPr>
    </w:p>
    <w:p>
      <w:pPr>
        <w:pStyle w:val="3"/>
        <w:spacing w:before="33"/>
      </w:pPr>
    </w:p>
    <w:p>
      <w:pPr>
        <w:pStyle w:val="2"/>
        <w:numPr>
          <w:ilvl w:val="0"/>
          <w:numId w:val="3"/>
        </w:numPr>
        <w:tabs>
          <w:tab w:val="left" w:pos="559"/>
        </w:tabs>
        <w:spacing w:before="0" w:after="0" w:line="240" w:lineRule="auto"/>
        <w:ind w:left="559" w:right="0" w:hanging="419"/>
        <w:jc w:val="left"/>
      </w:pPr>
      <w:r>
        <w:rPr>
          <w:color w:val="030303"/>
          <w:spacing w:val="-4"/>
        </w:rPr>
        <w:t>连接示例</w:t>
      </w:r>
    </w:p>
    <w:p>
      <w:pPr>
        <w:pStyle w:val="3"/>
        <w:spacing w:before="9"/>
        <w:rPr>
          <w:rFonts w:ascii="Microsoft JhengHei"/>
          <w:b/>
          <w:sz w:val="7"/>
        </w:rPr>
      </w:pPr>
      <w:r>
        <w:rPr>
          <w:rFonts w:ascii="Microsoft JhengHei"/>
          <w:b/>
          <w:sz w:val="7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1258570</wp:posOffset>
            </wp:positionH>
            <wp:positionV relativeFrom="paragraph">
              <wp:posOffset>102870</wp:posOffset>
            </wp:positionV>
            <wp:extent cx="5029200" cy="2270125"/>
            <wp:effectExtent l="0" t="0" r="0" b="0"/>
            <wp:wrapTopAndBottom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340" cy="2270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</w:p>
    <w:bookmarkEnd w:id="2"/>
    <w:p>
      <w:pPr>
        <w:pStyle w:val="3"/>
        <w:spacing w:before="225"/>
        <w:rPr>
          <w:rFonts w:ascii="Microsoft JhengHei"/>
          <w:b/>
          <w:sz w:val="28"/>
        </w:rPr>
      </w:pPr>
    </w:p>
    <w:p>
      <w:pPr>
        <w:pStyle w:val="8"/>
        <w:numPr>
          <w:ilvl w:val="0"/>
          <w:numId w:val="3"/>
        </w:numPr>
        <w:tabs>
          <w:tab w:val="left" w:pos="559"/>
        </w:tabs>
        <w:spacing w:before="0" w:after="0" w:line="240" w:lineRule="auto"/>
        <w:ind w:left="559" w:right="0" w:hanging="419"/>
        <w:jc w:val="left"/>
        <w:rPr>
          <w:rFonts w:ascii="Microsoft JhengHei" w:hAnsi="Microsoft JhengHei" w:eastAsia="Microsoft JhengHei"/>
          <w:b/>
          <w:sz w:val="28"/>
        </w:rPr>
      </w:pPr>
      <w:r>
        <w:rPr>
          <w:rFonts w:ascii="Microsoft JhengHei" w:hAnsi="Microsoft JhengHei" w:eastAsia="Microsoft JhengHei"/>
          <w:b/>
          <w:color w:val="030303"/>
          <w:spacing w:val="-4"/>
          <w:sz w:val="28"/>
        </w:rPr>
        <w:t>免责声明</w:t>
      </w:r>
    </w:p>
    <w:p>
      <w:pPr>
        <w:pStyle w:val="3"/>
        <w:spacing w:before="190"/>
        <w:ind w:left="140"/>
      </w:pPr>
      <w:r>
        <w:rPr>
          <w:w w:val="95"/>
        </w:rPr>
        <w:t>受产品配置和制造工艺影响，实际机身尺寸</w:t>
      </w:r>
      <w:r>
        <w:rPr>
          <w:w w:val="90"/>
        </w:rPr>
        <w:t>/</w:t>
      </w:r>
      <w:r>
        <w:rPr>
          <w:spacing w:val="-1"/>
          <w:w w:val="95"/>
        </w:rPr>
        <w:t>机身重量或有差异，请以实物为准。</w:t>
      </w:r>
    </w:p>
    <w:p>
      <w:pPr>
        <w:pStyle w:val="3"/>
        <w:spacing w:before="132" w:line="355" w:lineRule="auto"/>
        <w:ind w:left="140" w:right="143"/>
      </w:pPr>
      <w:r>
        <w:rPr>
          <w:spacing w:val="-2"/>
        </w:rPr>
        <w:t>本规格书产品图片仅作示意，实物产品效果（包括但不限于外观、颜色、尺寸）可能略有差异，请以实物</w:t>
      </w:r>
      <w:r>
        <w:rPr>
          <w:spacing w:val="-4"/>
        </w:rPr>
        <w:t>为准。</w:t>
      </w:r>
    </w:p>
    <w:p>
      <w:pPr>
        <w:pStyle w:val="3"/>
        <w:spacing w:before="3" w:line="357" w:lineRule="auto"/>
        <w:ind w:left="140" w:right="140"/>
      </w:pPr>
      <w:r>
        <w:rPr>
          <w:spacing w:val="-2"/>
        </w:rPr>
        <w:t>为尽可能提供准确的规格参数，可能实时调整和修订本规格书的文字表述、图片效果等内容，以求与实际产品性能、规格等信息相匹配。</w:t>
      </w:r>
    </w:p>
    <w:p>
      <w:pPr>
        <w:pStyle w:val="3"/>
        <w:spacing w:line="266" w:lineRule="exact"/>
        <w:ind w:left="140"/>
      </w:pPr>
      <w:r>
        <w:rPr>
          <w:spacing w:val="-3"/>
        </w:rPr>
        <w:t>如遇确有进行上述修改和调整必要的情形，恕不专门通知。</w:t>
      </w:r>
    </w:p>
    <w:sectPr>
      <w:pgSz w:w="11910" w:h="16840"/>
      <w:pgMar w:top="1420" w:right="992" w:bottom="1160" w:left="992" w:header="907" w:footer="97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487314432" behindDoc="1" locked="0" layoutInCell="1" allowOverlap="1">
              <wp:simplePos x="0" y="0"/>
              <wp:positionH relativeFrom="page">
                <wp:posOffset>3712210</wp:posOffset>
              </wp:positionH>
              <wp:positionV relativeFrom="page">
                <wp:posOffset>9935845</wp:posOffset>
              </wp:positionV>
              <wp:extent cx="147320" cy="13970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6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292.3pt;margin-top:782.35pt;height:11pt;width:11.6pt;mso-position-horizontal-relative:page;mso-position-vertical-relative:page;z-index:-16002048;mso-width-relative:page;mso-height-relative:page;" filled="f" stroked="f" coordsize="21600,21600" o:gfxdata="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ujMjwtoAAAANAQAADwAAAAAAAAABACAAAAAi&#10;AAAAZHJzL2Rvd25yZXYueG1sUEsBAhQAFAAAAAgAh07iQJZASZSWAQAAJQMAAA4AAAAAAAAAAQAg&#10;AAAAKQEAAGRycy9lMm9Eb2MueG1sUEsFBgAAAAAGAAYAWQEAAD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3" w:lineRule="exact"/>
                      <w:ind w:left="6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487314432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696595</wp:posOffset>
              </wp:positionV>
              <wp:extent cx="6120130" cy="635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6350">
                            <a:moveTo>
                              <a:pt x="6120130" y="6095"/>
                            </a:moveTo>
                            <a:lnTo>
                              <a:pt x="0" y="6095"/>
                            </a:lnTo>
                            <a:lnTo>
                              <a:pt x="0" y="0"/>
                            </a:lnTo>
                            <a:lnTo>
                              <a:pt x="6120130" y="0"/>
                            </a:lnTo>
                            <a:lnTo>
                              <a:pt x="6120130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1026" o:spt="100" style="position:absolute;left:0pt;margin-left:56.7pt;margin-top:54.85pt;height:0.5pt;width:481.9pt;mso-position-horizontal-relative:page;mso-position-vertical-relative:page;z-index:-16002048;mso-width-relative:page;mso-height-relative:page;" fillcolor="#000000" filled="t" stroked="f" coordsize="6120130,6350" o:gfxdata="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FJAQE2AAAAAwBAAAPAAAAAAAAAAEAIAAAACIAAABkcnMvZG93&#10;bnJldi54bWxQSwECFAAUAAAACACHTuJAik3yNgACAACRBAAADgAAAAAAAAABACAAAAAnAQAAZHJz&#10;L2Uyb0RvYy54bWxQSwUGAAAAAAYABgBZAQAAmQUAAAAA&#10;" path="m6120130,6095l0,6095,0,0,6120130,0,6120130,6095xe">
              <v:fill on="t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 w:tentative="0">
      <w:start w:val="0"/>
      <w:numFmt w:val="bullet"/>
      <w:lvlText w:val="•"/>
      <w:lvlJc w:val="left"/>
      <w:pPr>
        <w:ind w:left="320" w:hanging="180"/>
      </w:pPr>
      <w:rPr>
        <w:rFonts w:hint="default" w:ascii="Arial MT" w:hAnsi="Arial MT" w:eastAsia="Arial MT" w:cs="Arial MT"/>
        <w:b w:val="0"/>
        <w:bCs w:val="0"/>
        <w:i w:val="0"/>
        <w:iCs w:val="0"/>
        <w:color w:val="030303"/>
        <w:spacing w:val="0"/>
        <w:w w:val="99"/>
        <w:sz w:val="21"/>
        <w:szCs w:val="21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80" w:hanging="18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40" w:hanging="18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200" w:hanging="18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60" w:hanging="18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21" w:hanging="18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81" w:hanging="18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41" w:hanging="18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001" w:hanging="180"/>
      </w:pPr>
      <w:rPr>
        <w:rFonts w:hint="default"/>
        <w:lang w:val="en-US" w:eastAsia="en-US" w:bidi="ar-SA"/>
      </w:rPr>
    </w:lvl>
  </w:abstractNum>
  <w:abstractNum w:abstractNumId="1">
    <w:nsid w:val="CF092B84"/>
    <w:multiLevelType w:val="multilevel"/>
    <w:tmpl w:val="CF092B84"/>
    <w:lvl w:ilvl="0" w:tentative="0">
      <w:start w:val="0"/>
      <w:numFmt w:val="bullet"/>
      <w:lvlText w:val=""/>
      <w:lvlJc w:val="left"/>
      <w:pPr>
        <w:ind w:left="528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030303"/>
        <w:spacing w:val="0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99" w:hanging="42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078" w:hanging="42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357" w:hanging="42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636" w:hanging="42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1915" w:hanging="42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194" w:hanging="42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473" w:hanging="42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2752" w:hanging="420"/>
      </w:pPr>
      <w:rPr>
        <w:rFonts w:hint="default"/>
        <w:lang w:val="en-US" w:eastAsia="en-US" w:bidi="ar-SA"/>
      </w:rPr>
    </w:lvl>
  </w:abstractNum>
  <w:abstractNum w:abstractNumId="2">
    <w:nsid w:val="0053208E"/>
    <w:multiLevelType w:val="multilevel"/>
    <w:tmpl w:val="0053208E"/>
    <w:lvl w:ilvl="0" w:tentative="0">
      <w:start w:val="0"/>
      <w:numFmt w:val="bullet"/>
      <w:lvlText w:val=""/>
      <w:lvlJc w:val="left"/>
      <w:pPr>
        <w:ind w:left="560" w:hanging="420"/>
      </w:pPr>
      <w:rPr>
        <w:rFonts w:hint="default" w:ascii="Wingdings" w:hAnsi="Wingdings" w:eastAsia="Wingdings" w:cs="Wingdings"/>
        <w:spacing w:val="0"/>
        <w:w w:val="10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96" w:hanging="42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32" w:hanging="42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68" w:hanging="42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04" w:hanging="42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241" w:hanging="42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77" w:hanging="42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13" w:hanging="42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049" w:hanging="420"/>
      </w:pPr>
      <w:rPr>
        <w:rFonts w:hint="default"/>
        <w:lang w:val="en-US" w:eastAsia="en-US" w:bidi="ar-SA"/>
      </w:rPr>
    </w:lvl>
  </w:abstractNum>
  <w:abstractNum w:abstractNumId="3">
    <w:nsid w:val="59ADCABA"/>
    <w:multiLevelType w:val="multilevel"/>
    <w:tmpl w:val="59ADCABA"/>
    <w:lvl w:ilvl="0" w:tentative="0">
      <w:start w:val="0"/>
      <w:numFmt w:val="bullet"/>
      <w:lvlText w:val=""/>
      <w:lvlJc w:val="left"/>
      <w:pPr>
        <w:ind w:left="56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030303"/>
        <w:spacing w:val="0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96" w:hanging="42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32" w:hanging="42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68" w:hanging="42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04" w:hanging="42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241" w:hanging="42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77" w:hanging="42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13" w:hanging="42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049" w:hanging="42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00000"/>
    <w:rsid w:val="76C340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559" w:hanging="419"/>
      <w:outlineLvl w:val="1"/>
    </w:pPr>
    <w:rPr>
      <w:rFonts w:ascii="Microsoft JhengHei" w:hAnsi="Microsoft JhengHei" w:eastAsia="Microsoft JhengHei" w:cs="Microsoft JhengHei"/>
      <w:b/>
      <w:bCs/>
      <w:sz w:val="28"/>
      <w:szCs w:val="28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4">
    <w:name w:val="Title"/>
    <w:basedOn w:val="1"/>
    <w:qFormat/>
    <w:uiPriority w:val="1"/>
    <w:pPr>
      <w:spacing w:line="623" w:lineRule="exact"/>
      <w:ind w:right="1"/>
      <w:jc w:val="center"/>
    </w:pPr>
    <w:rPr>
      <w:rFonts w:ascii="Microsoft JhengHei" w:hAnsi="Microsoft JhengHei" w:eastAsia="Microsoft JhengHei" w:cs="Microsoft JhengHei"/>
      <w:b/>
      <w:bCs/>
      <w:sz w:val="36"/>
      <w:szCs w:val="36"/>
      <w:lang w:val="en-US" w:eastAsia="en-US" w:bidi="ar-SA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559" w:hanging="419"/>
    </w:pPr>
    <w:rPr>
      <w:rFonts w:ascii="宋体" w:hAnsi="宋体" w:eastAsia="宋体" w:cs="宋体"/>
      <w:lang w:val="en-US" w:eastAsia="en-US" w:bidi="ar-SA"/>
    </w:rPr>
  </w:style>
  <w:style w:type="paragraph" w:customStyle="1" w:styleId="9">
    <w:name w:val="Table Paragraph"/>
    <w:basedOn w:val="1"/>
    <w:qFormat/>
    <w:uiPriority w:val="1"/>
    <w:pPr>
      <w:spacing w:before="165"/>
      <w:ind w:left="108"/>
    </w:pPr>
    <w:rPr>
      <w:rFonts w:ascii="宋体" w:hAnsi="宋体" w:eastAsia="宋体" w:cs="宋体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ScaleCrop>false</ScaleCrop>
  <LinksUpToDate>false</LinksUpToDate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2025-03-13T08:17:00Z</dcterms:created>
  <dc:creator>徒手开柚子的路人甲</dc:creator>
  <cp:lastModifiedBy>PULIHUA</cp:lastModifiedBy>
  <dcterms:modified xsi:type="dcterms:W3CDTF">2025-03-13T08:27:32Z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2025-03-13T00:00:00Z</vt:filetime>
  </property>
  <property fmtid="{D5CDD505-2E9C-101B-9397-08002B2CF9AE}" pid="5" name="SourceModified">
    <vt:lpwstr>D:20230804172126+09'21'</vt:lpwstr>
  </property>
  <property fmtid="{D5CDD505-2E9C-101B-9397-08002B2CF9AE}" pid="6" name="KSOProductBuildVer">
    <vt:lpwstr>2052-10.1.0.7224</vt:lpwstr>
  </property>
</Properties>
</file>